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058a" w14:textId="80b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19 сентября 2014 года № 296. Зарегистрировано Департаментом юстиции Атырауской области 22 октября 2014 года № 3019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09.10.2015 № </w:t>
      </w:r>
      <w:r>
        <w:rPr>
          <w:rFonts w:ascii="Times New Roman"/>
          <w:b w:val="false"/>
          <w:i w:val="false"/>
          <w:color w:val="000000"/>
          <w:sz w:val="28"/>
        </w:rPr>
        <w:t>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регламент государственной услуги "Субсидирование элитных семян",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сентября 2014 года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 2014 года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"Субсидирование элитных семян"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"Субсидирование элитных семян" (далее - государственная услуга) оказывается местным исполнительным органом области (далее - услугодатель) – государственным учреждением "Управление сельского хозяйства Атырауской области",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элитных семян", утвержденного постановлением Правительства Республики Казахстан от 31 июля 2014 года № 843 "Об утверждении стандарта государственной услуги "Субсидирование элитных семян"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в течение 15 (пятнадцати) минут осуществляет прием и регистрацию документов, направляет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в течение 15 (пятнадцати) минут документы и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и предоставляет в течение 1 (одного) рабочего дня документы на рассмотрение межведомственной комиссии (далее - МВК), созданной решением акима района (города областного значения) (далее – аким) для рассмотрения заявок и определения сумм субсидий для каждого семеноводческого хозяйства (далее- семхоз) и потребителя семян по каждому виду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МВК рассматривает документы и в течение 2 (двух) рабочих дней формирует предварительные квоты для каждого семхоза и потребителя семян по каждому виду элитных семян, направляет на утверждение акиму (далее – предварительные квоты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утверждает и направляет в течение 1 (одного) рабочего дня предварительные квоты ответственному исполнителю услугодателя для составления реестра услугополучателей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 (одного) рабочего дня составляет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утверждает реестр в течение 1 (одного) рабочего дня и направляет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каждый месяц (к 1 числу) предоставляет ответственному исполнителю услугодателя документы согласно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в течение 1 (одного) рабочего дня проверяет соответствие представленных документов и направляет услугодателю управления утвержденные предварительные квоты и сводный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управления в течение 1 (одного) рабочего дня рассматривает документы и направляет ответственному исполнителю услугодателя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управления в течение 2 (двух) рабочих дней формирует сводную ведомость и направляет на утверждение руководителю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в течение 1 (одного) рабочего дня подписывает сводную ведомость и передает ответственному исполнителю финансового услугодателя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финансового услугодателя управления в течение 5 (пяти) календарных дней формирует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финансового услугодателя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элитных семян"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2"/>
        <w:gridCol w:w="11288"/>
      </w:tblGrid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"Субсидирование элитных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 ) с указанием длительности каждой процедуры (действия) по оказанию государственной услуги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2"/>
        <w:gridCol w:w="11288"/>
      </w:tblGrid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элитных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"Субсидирование элитных семян"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