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1dbac" w14:textId="d21db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услуг, оказываемых в сфере технического и профессионального образования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Атырауской области от 22 сентября 2014 года № 300. Зарегистрировано Департаментом юстиции Атырауской области 24 октября 2014 года за № 3022. Утратило силу постановлением акимата Атырауской области от 11 сентября 2015 года № 286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/>
          <w:color w:val="00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Сноска. Утратило силу постановлением акимата Атырауской области от 11.09.2015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 xml:space="preserve">№ </w:t>
      </w:r>
      <w:r>
        <w:rPr>
          <w:rFonts w:ascii="Times New Roman"/>
          <w:b w:val="false"/>
          <w:i w:val="false"/>
          <w:color w:val="000000"/>
          <w:sz w:val="28"/>
        </w:rPr>
        <w:t>286</w:t>
      </w:r>
      <w:r>
        <w:rPr>
          <w:rFonts w:ascii="Times New Roman"/>
          <w:b w:val="false"/>
          <w:i/>
          <w:color w:val="000000"/>
          <w:sz w:val="28"/>
        </w:rPr>
        <w:t xml:space="preserve"> (</w:t>
      </w:r>
      <w:r>
        <w:rPr>
          <w:rFonts w:ascii="Times New Roman"/>
          <w:b w:val="false"/>
          <w:i/>
          <w:color w:val="000000"/>
          <w:sz w:val="28"/>
        </w:rPr>
        <w:t>вводится в действие по истечении десяти календарных дней после дня его первого официального опубликования</w:t>
      </w:r>
      <w:r>
        <w:rPr>
          <w:rFonts w:ascii="Times New Roman"/>
          <w:b w:val="false"/>
          <w:i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 акимат Атырауской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>Утвердить: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 государственной услуги "Предоставление общежития обучающимся в организациях технического и профессионального образования"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 государственной услуги "Выдача дубликатов документов о техническом и профессиональном образовании"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 государственной услуги "Прием документов в организации технического и профессионального, послесреднего образования"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Контроль за исполнением настоящего постановления возложить на Мукана Ш. – заместителя акима Атырауской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Измухамбетов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 акимата Атырауской области от 22 сентября 2014 года № 300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Атырауской области от 22 сентября 2014 года № 300</w:t>
            </w:r>
          </w:p>
        </w:tc>
      </w:tr>
    </w:tbl>
    <w:bookmarkStart w:name="z16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"Предоставление общежития обучающимся в организациях технического и профессионального образования"</w:t>
      </w:r>
    </w:p>
    <w:bookmarkEnd w:id="0"/>
    <w:bookmarkStart w:name="z16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Государственная услуга "Предоставление общежития обучающимся в организациях технического и профессионального образования" (далее – государственная услуга) оказывается организациями технического и профессионального образования Атырауской области (далее - услугодатель), имеющими общежития.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Прием заявлений и выдача результатов оказания государственной услуги осуществляются на базе учебного заведения технического и профессионального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Результат оказания государственной услуги – направление о предоставлении общежития обучающимся в организациях технического и профессионального образования по форме согласно приложению 1 к стандарту государственной услуги "Предоставление общежития обучающимся в организациях технического и профессионального образования",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апреля 2014 года № 423 "Об утверждении стандартов государственных услуг, оказываемых в сфере технического и профессионального образования" (далее -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4.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Основанием для начала процедуры (действия) по оказанию государственной услуги является заявление о предоставлении места в общежитии согласно приложению 2 к Cтандарту.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Содержание процедур (действий), входящих в состав процесса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работник учебной части принимает и регистрирует поступившие документы, проверяет на соответствие требованиям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Если соответствуют требованиям, то услугополучателю выдается расписка о получении всех документов, а документы направляются руководителю услугодателя - не более 15 (пятнадцать)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Если документы не соответствуют требованиям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пунктом 9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работник учебной части возвращает все документы услугополучателю - не более 15 (пятнадцать)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 руководитель рассматривает документы, передает их коменданту на исполнение – в течение 20 (двадцать)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комендант рассматривает заявление и проверяет представленные документы на соответствие требованиям Стандарта, подготавливает проект результата государственной услуги и направляет руководителю на подписание – в течении 8 (восьми)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 xml:space="preserve"> руководитель подписывает результат государственной услуги и направляет работнику учебной части в течение 25 (двадцать пять)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работник учебной части регистрирует и выдает результат оказания государственной услуги услугополучателю - в течение 1 (один) рабочего дня.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6. 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Перечень структурных подразделений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работник учебной части;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 руководитель;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комендант.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7. </w:t>
      </w:r>
      <w:r>
        <w:rPr>
          <w:rFonts w:ascii="Times New Roman"/>
          <w:b w:val="false"/>
          <w:i w:val="false"/>
          <w:color w:val="000000"/>
          <w:sz w:val="28"/>
        </w:rPr>
        <w:t xml:space="preserve">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, справочник бизнес-процессов оказания государственной услуги "Предоставление общежития обучающимся в организациях технического и профессионального образования"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 государственной услуги "Предоставление общежития обучающимся в организациях технического и профессионального образования"</w:t>
            </w:r>
          </w:p>
        </w:tc>
      </w:tr>
    </w:tbl>
    <w:bookmarkStart w:name="z18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413500" cy="6108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13500" cy="610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 государственной услуги "Предоставление общежития обучающимся в организациях технического и профессионального образования"</w:t>
            </w:r>
          </w:p>
        </w:tc>
      </w:tr>
    </w:tbl>
    <w:bookmarkStart w:name="z19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"Предоставление общежития обучающимся в организациях технического и профессионального образования"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883400" cy="793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83400" cy="793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477000" cy="2616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77000" cy="261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 акимата Атырауской области от 22 сентября 2014 года № 300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Атырауской области от 22 сентября 2014 года № 300</w:t>
            </w:r>
          </w:p>
        </w:tc>
      </w:tr>
    </w:tbl>
    <w:bookmarkStart w:name="z19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дубликатов документов о техническом и профессиональном образовании"</w:t>
      </w:r>
    </w:p>
    <w:bookmarkEnd w:id="6"/>
    <w:bookmarkStart w:name="z19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Государственная услуга "Выдача дубликатов документов о техническом и профессиональном образовании" (далее – государственная услуга) оказывается организациями технического и профессионального образования Атырауской области (далее -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Прием заявлений и выдача результатов оказания государственной услуги осуществляются на базе учебного заведения технического и профессионального образования или через Республиканское государственное предприятие на праве хозяйственного ведения "Центр обслуживания населения"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 (далее – ЦОН).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Результат оказания государственной услуги - выдача дубликатов документов о техническом и профессиональном образовании.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4.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Основанием для начала процедуры (действия) по оказанию государственной услуги является наличие заявления по форме согласно приложению 1 к Стандарту государственной услуги "Выдача дубликатов документов о техническом и профессиональном образовании", утвержденному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апреля 2014 года № 423 "Об утверждении стандартов государственных услуг, оказываемых в сфере технического и профессионального образования" (далее -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ответственный работник канцелярии услугодателя принимает документы от услугополучателя или от курьера ЦОНа. Если документы не соответствуют требованиям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то канцелярия услугодателя возвращает документы услугополучателю или курьеру ЦОНа не более 15 (пятнадцать)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документы соответствуют указанным требованиям, документы передаются руководителю услугодателя не более 15 (пятнадцать)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 руководитель ознакамливается с документами и передает ответственному исполнителю не более 15 (пятнадцать) минут;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ответственный исполнитель изучает документы на соответствие критериям и рассматривает возможность (или невозможность) выдачи и выносит на рассмотрение руководителя в течение 1 (один) месяца;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 xml:space="preserve"> руководитель подписывает результат государственной услуги и направляет в канцелярию не более 15 (пятнадцать)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ответственный работник канцелярии регистрирует и передает результат государственной услуги услугополучателю или курьеру ЦОНа не более 15 (пятнадцать)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6. 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ответственный работник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 руководитель;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ответственный исполнитель.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7. </w:t>
      </w:r>
      <w:r>
        <w:rPr>
          <w:rFonts w:ascii="Times New Roman"/>
          <w:b w:val="false"/>
          <w:i w:val="false"/>
          <w:color w:val="000000"/>
          <w:sz w:val="28"/>
        </w:rPr>
        <w:t xml:space="preserve">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, справочник бизнес-процессов оказания государственной услуги "Выдача дубликатов документов о техническом и профессиональном образовании"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центром обслуживания населения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8. </w:t>
      </w:r>
      <w:r>
        <w:rPr>
          <w:rFonts w:ascii="Times New Roman"/>
          <w:b w:val="false"/>
          <w:i w:val="false"/>
          <w:color w:val="000000"/>
          <w:sz w:val="28"/>
        </w:rPr>
        <w:t xml:space="preserve"> Описание порядка обращения в ЦОН с указанием длительности каждой процедуры (действия) (диаграмма функционального взаимодействия при оказании государственной услуги через ЦОН приведена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процесс 1 - работник ЦОН принимает от услугополучателя необходимые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в случае предоставления неполного пакета документов, выдает расписку об отказе в их принятии;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процесс 2 – если документы полные, работник ЦОНа регистрирует заявление, выдает расписку услугополучателю;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процесс 3 – работник ЦОН представляет принятые документы в накопительный сектор ЦОНа и вводит данные в информационную систему ЦОНа;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процесс 4 – работник накопительного сектора ЦОН собирает документы, составляет реестр и в течение одного рабочего дня направляет документы через курьера ЦОНа в канцелярию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процесс 5 – содержание каждой процедуры (действия), услугодателя приведены в пункте 5 настоящего Регламента;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процесс 6 - накопительный сектор с помощью сканерного штрих-кода отмечает полученные документы от услугодателя в информационную систему ЦОН и в тот же день направляет инспектору для выдачи готовых документов услугополучателю;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процесс 7 - работник, осуществляющий выдачу готовых документов, выдает услугополучателю результат государственной услуги. В случае неявки услугополучателя за результатом услуги в течение одного месяца ЦОН направляет результат в архив ЦОНа.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 государственной услуги "Выдача дубликатов документов о техническом и профессиональном образовании"</w:t>
            </w:r>
          </w:p>
        </w:tc>
      </w:tr>
    </w:tbl>
    <w:bookmarkStart w:name="z22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362700" cy="6045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62700" cy="604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 государственной услуги "Выдача дубликатов документов о техническом и профессиональном образовании"</w:t>
            </w:r>
          </w:p>
        </w:tc>
      </w:tr>
    </w:tbl>
    <w:bookmarkStart w:name="z22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дубликатов документов о техническом и профессиональном образовании"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896100" cy="670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896100" cy="670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083300" cy="2082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83300" cy="208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регламенту государственной услуги "Выдача дубликатов документов о техническом и профессиональном образовании"</w:t>
            </w:r>
          </w:p>
        </w:tc>
      </w:tr>
    </w:tbl>
    <w:bookmarkStart w:name="z23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при оказании государственной услуги через ЦОН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03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03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Таблица. Условные обозначения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1943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постановлению акимата Атырауской области от 22 сентября 2014 года № 300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Атырауской области от 22 сентября 2014 года № 300</w:t>
            </w:r>
          </w:p>
        </w:tc>
      </w:tr>
    </w:tbl>
    <w:bookmarkStart w:name="z23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"Прием документов в организации технического и профессионального, послесреднего образования"</w:t>
      </w:r>
    </w:p>
    <w:bookmarkEnd w:id="14"/>
    <w:bookmarkStart w:name="z234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Государственная услуга "Прием документов в организации технического и профессионального, послесреднего образования" (далее – государственная услуга) оказывается организациями технического и профессионального, послесреднего образования Атырауской области (далее -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Прием заявлений и выдача результатов оказания государственной услуги осуществляются на базе учебного заведения технического и профессионального, послесреднего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Результатом оказания государственной услуги является расписка о приеме документов в учебное заведение технического и профессионального, послесреднего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4.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Основанием для начала процедуры (действия) по оказанию государственной услуги является заявления о приеме в произвольной форме.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Содержание процедур (действий), входящих в состав процесса оказания государственной услуги и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член приемной комиссии принимает и определяет соответствие перечню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"Прием документов в организации технического и профессионального, послесреднего образования" утвержденным постановлением Правительства Республики Казахстан от 31 мая 2014 года № 599 "Об утверждении стандарта государственной услуги "Прием документов в организации технического и профессионального, послесреднего образования" (далее-Стандарт) на очную форму обучения – не позднее 20 августа, на вечернюю и заочную формы обучения – не позднее 20 сентября и регистрирует в журнале, выдает услугополучателю расписку о приеме документов в учебное заведение технического и профессионального, послесреднего образования по форме согласно приложению к Стандарту – не более 15 (пятнадцать)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документы не соответствуют требованиям предусмотренным пунктом 9 Стандарта, член приемной комиссии возвращает все документы услугополучателю - не более 15 (пятнадцать)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5 с изменением, внесенным постановлением акимата Атырауской области от 03.04.2015 № </w:t>
      </w:r>
      <w:r>
        <w:rPr>
          <w:rFonts w:ascii="Times New Roman"/>
          <w:b w:val="false"/>
          <w:i w:val="false"/>
          <w:color w:val="ff0000"/>
          <w:sz w:val="28"/>
        </w:rPr>
        <w:t>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6. 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член приемной комиссии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7. </w:t>
      </w:r>
      <w:r>
        <w:rPr>
          <w:rFonts w:ascii="Times New Roman"/>
          <w:b w:val="false"/>
          <w:i w:val="false"/>
          <w:color w:val="000000"/>
          <w:sz w:val="28"/>
        </w:rPr>
        <w:t xml:space="preserve">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, справочник бизнес процессов оказания государственных услуг "Прием документов в организации технического и профессионального, послесреднего образования"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 государственной услуги "Прием документов в организации технического и профессионального, послесреднего образования"</w:t>
            </w:r>
          </w:p>
        </w:tc>
      </w:tr>
    </w:tbl>
    <w:bookmarkStart w:name="z24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683000" cy="6388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683000" cy="638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 государственной услуги "Прием документов в организации технического и профессионального, послесреднего образования"</w:t>
            </w:r>
          </w:p>
        </w:tc>
      </w:tr>
    </w:tbl>
    <w:bookmarkStart w:name="z25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"Прием документов в организации технического и профессионального, послесреднего образования"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517900" cy="7086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517900" cy="708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* СФЕ - структурно-функциональная единица: взаимодействие структурных подразделений (работников)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832600" cy="2311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832600" cy="231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header.xml" Type="http://schemas.openxmlformats.org/officeDocument/2006/relationships/header" Id="rId1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