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84ce" w14:textId="2428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сентября 2014 года № 301. Зарегистрировано Департаментом юстиции Атырауской области 30 октября 2014 года № 3027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16.06.2016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Дюсембаевa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2014 года №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2014 года № 301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Атырауской области" (далее – управление), отделами сельского хозяйства районов и города Атырау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- реестр счетов к оплате).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действия по оказанию государственной услуги является заявка на включение в список получателей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 осуществляет прием заявки с пакетом документов, проводит их регистрацию и направляет руководителю отдела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 рассматривает и направляет документы ответственному исполнителю –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 после получения заявки и документов проверяет представленные документы на полноту и вносит на рассмотрение межведомственной комиссии (далее – МВК) – в течении 3 (трех) рабочих дней, в случае представления услугополучателем неполного пакета документов, заявка и документы возвращаются услугополучателю на доработку - в течении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представленные документы услугополучателя, для достоверности заявки проверяет посевы, составляет акт приемки посевов и посадок и подписывает акт. Составляет список услугополучателей и направляет на утверждение акиму района (города Атырау) (далее – аким)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утверждает список услугополучателей и передает руководителю отдела – в течении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отдела направляет в управление утвержденный акимом список услугополучателей, акты приемки и справку банка второго уровня о наличии банковского счета с указанием его номера в одном экземпляре для представления в органы казначейства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работник управления с момента подачи необходимых документов осуществляет прием, их регистрацию и направляет руководителю управления –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руководитель управления ознакамливается и направляет документы ответственному исполнителю управления –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управления проверяет достоверность документов, составляет ведомость выплаты субсидий и направляет в финансовый отдел управления – в течении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ответственный исполнитель финансового отдела управления проверяет соответствие представленных документов требованиям, формирует счета к оплате и направляет ведомость на выплату субсидий и счета к оплате руководителю управления на подписание – в течении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руководитель управления подписывает ведомость и счета к оплате и передает ответственному исполнителю финансового отдела управления –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ответственный исполнитель финансового отдела управления предоставляет в территориальное подразделение казначейства реестр счетов к оплате на выплату субсидий и счета к оплате в двух экземплярах – в течении 5 (пяти)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-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весенне-полевых и 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весенне-полевых и 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2014 года №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2014 года № 301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Атырауской области" (далее – управление), отделами сельского хозяйства районов и города Атырау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- реестр счетов к оплате).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действия по оказанию государственной услуги является заявка на включение в список получателей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 осуществляет прием заявки с пакетом документов, проводит их регистрацию и направляет руководителю отдела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 рассматривает и направляет документы ответственному исполнителю –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 после получения заявки и документов проверяет представленные документы на полноту и вносит на рассмотрение межведомственной комиссии (далее – МВК) – в течении 3 (трех) рабочих дней, в случае представления услугополучателем неполного пакета документов, заявка и документы возвращаются услугополучателю на доработку - в течении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представленные документы услугополучателя, для достоверности заявки проверяет посевы, составляет акт приемки посевов и посадок и подписывает акт. Составляет список услугополучателей и направляет на утверждение акиму района (города Атырау) (далее - аким)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утверждает список услугополучателей и передает руководителю отдела – в течении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отдела направляет в управление утвержденный акимом список услугополучателей, акты приемки и справку банка второго уровня о наличии банковского счета с указанием его номера в одном экземпляре для представления в органы казначейства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работник управления с момента подачи необходимых документов осуществляет прием, их регистрацию и направляет руководителю управления –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руководитель управления ознакамливается и направляет документы ответственному исполнителю управления –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управления проверяет достоверность документов, составляет ведомость выплаты субсидий и направляет в финансовый отдел управления – в течении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ответственный исполнитель финансового отдела управления проверяет соответствие представленных документов требованиям, формирует счета к оплате и направляет ведомость на выплату субсидий и счета к оплате руководителю управления на подписание – в течении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руководитель управления подписывает ведомость и счета к оплате и передает ответственному исполнителю финансового отдела управления –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ответственный исполнитель финансового отдела управления предоставляет в территориальное подразделение казначейства реестр счетов к оплате на выплату субсидий и счета к оплате в двух экземплярах – в течении 5 (пяти)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-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2014 года №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2014 года № 301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затрат на закладку и выращивания (в том числе восстановление) многолетних насаждений плодово-ягодных культур и винограда"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Атырауской области" (далее – управление), отделами сельского хозяйства районов и города Атырау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– реестр счетов к оплате).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заявка на получение бюджетных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выращивания (в том числе восстановление) многолетних насаждений плодово-ягодных культур и винограда",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 осуществляет прием заявки с пакетом документов, проводит их регистрацию и направляет руководителю отдела –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 рассматривает и направляет документы ответственному исполнителю –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 в течении 10 (десяти) рабочих дней со дня поступления заявки и копий документов проверяет полноту представленных заявки и копий документов, после окончания проверки формирует предварительный перечень услугополучателей на получение бюджетных субсидий и передает руководителю отдела – в течении 4 (четырех) рабочих дней, но не позднее 1 числа месяца, следующего за предыдущим кварталом текущего года, а в четвертом квартале – не позднее 1 ноября;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отдела подписывает предварительный перечень услугополучателей и направляет на утверждение акиму района (города Атырау) (далее – аким) –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 утверждает предварительный перечень услугополучателей и передает руководителю отдела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отдела направляет утвержденный перечень по району (города Атырау) в управление –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работник управления осуществляет прием, их регистрацию и направляет руководителю управления -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руководитель управления ознакамливается и направляет документы ответственному исполнителю управления –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управления рассматривает перечни по районам (города Атырау), составляет предварительный перечень услугополучателей по области, претендующих на получение бюджетных субсидий и направляет на подписание руководителю управления – в течении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руководитель управления подписывает предварительный перечень и представляет его на утверждение акиму области –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аким области утверждает предварительный перечень услугополучателей и направляет руководителю управления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руководитель управления направляет утвержденный акимом области предварительный перечень в отдел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руководитель отдела направляет предварительный перечень услугополучателей, поступившие заявки и копии документов, подтверждающие произведенные работы и (или) приобретенные расходные материалы на рассмотрение межведомственной комиссии (далее – МВК) –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МВК в срок не позднее 10 числа месяца, следующего за предыдущим кварталом текущего года, а в четвертом квартале – не позднее 10 ноября соответствующего года с выездом на место составляет акт закладки многолетних насаждений плодовых (плодово–ягодных) культур и винограда, а также соответствия рабочему проекту, акт обследования многолетних насаждений плодовых (плодово–ягодных) культур и винограда и ежеквартально в срок до 15 числа месяца, следующего за предыдущим кварталом текущего года, но не позднее 15 ноября формирует окончательный перечень услугополучателей, который направляется отделом вместе с заявками на утверждение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аким утверждает окончательный перечень и передает руководителю отдела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руководитель отдела направляет утвержденный окончательный перечень, заявки, акты закладки и акты обследования по каждому услугополучателю в управление –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работник управления осуществляет прием, их регистрацию и направляет руководителю управления -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руководитель управления ознакамливается и направляет документы ответственному исполнителю управления –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рассматривает представленные заявки услугополучателей – в течении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течении 3 (трех) рабочих дней составляет окончательный перечень услугополучателей на получение бюджетных субсидий на закладку и выращивание многолетних насаждений плодово–ягодных культур и винограда на соответствующий год, формирует ведомость для выплаты бюджетных субсидий на обеспечение закладки и ыращивания многолетних насаждений плодово–ягодных культур и винограда на соответствующий год и представляет его на утверждение акиму области, направляет услугополучателям представившим заявки, письменное уведомление о принятом решении,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отрицательного решения – с указанием причины отклонения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пропорционального распределения заявленных площадей – с указанием размера площади, которая будет подлежать субсидированию после закладки;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аким области утверждает окончательный перечень и ведомость для выплаты бюджетных субсидий услугополучателей и направляет в управление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руководитель управления направляет утвержденный акимом области ведомость для выплаты субсидий ответственному исполнителю финансового отдела управления –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ответственный исполнитель финансового отдела управления представляет в территориальное подразделение казначейства реестр счетов к оплате и счета к оплате в двух экземплярах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аким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-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выращивания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закладку и выращивания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"Субсидирование стоимости затрат на закладку и выращивания (в том числе восстановление) многолетних насаждений плодово-ягодных культур и винограда"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2014 года №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2014 года № 301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"Субсидирование стоимости удобрений (за исключением органических)"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Атырауской области" (далее – управление), отделами сельского хозяйства районов и города Атырау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– реестр счетов к оплате).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 осуществляет прием заявки с пакетом документов, проводит их регистрацию и направляет руководителю отдела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 рассматривает и направляет документы ответственному исполнителю –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 с даты окончания приема заявок осуществляет их обработку и представляет на рассмотрение межведомственной комиссии (далее – МВК) – в течении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документы и формирует список услуго-получателей с указанием причитающейся суммы субсидии и передает руководителю отдела - в течении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отдела направляет список услугополучателей на утверждение акиму района (города Атырау) (далее – аким) – в течении 1 (одного) часа, в случае отказа от включения в данный список услугополучателей, выдает услугополучателю письменное уведомление с указанием причины отказа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утверждает список услугополучателей и передает руководителю отдела – в течении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отдела после утверждения списка услугополучателей акимом размещает на интернет-ресурсе местного исполнительного органа района и в официальных печатных изданиях список услугополучателей с указанием причитающейся суммы субсидии и представляет его в управление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работник управления с момента подачи необходимых документов осуществляет прием, их регистрацию и направляет руководителю управления –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руководитель управления ознакамливается и направляет документы ответственному исполнителю управления –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ответственный исполнитель управления составляет сводный реестр услугополучателей для получения удешевленных удобрений, для возмещения затрат за приобретенные удобрения у поставщика и (или) у иностранных производителей удобрений в текущем году, для возмещения затрат за приобретенные удобрения у производителя и (или) у поставщика и (или) у иностранных производителей удобрений в 4 квартале предыдущего года - в течении 5 (пяти) рабочих дней, а также представляет производителю сводный реестр для получения удешевленных удобрений - в течении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производитель ежемесячно в срок до 5 числа месяца, следующего за отчетным, представляет в управление реестр по объемам фактической реализации удобрений в разрезе услугополучателей с прилагающимися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работник управления осуществляет прием, их регистрацию и направляет руководителю управления –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руководитель управления ознакамливается и направляет документы ответственному исполнителю управления –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проверяет представленные документы, определяет объемы причитающихся производителю субсидий, составляет, утверждает и направляет производителю акт по объемам фактической реализации удобрений. Формирует ведомость для выплаты субсидий производителю за частичное удешевление стоимости удобрений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составления сводных реестров услугополучателей за приобретенные удобрения у производителя и (или) поставщика и (или) иностранных производителей удобрений в 4 квартале предыдущего года и в текущем году формирует ведомость для выплаты субсидий услугополучателям и передает ответственному исполнителю финансового отдела управления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ответственный исполнитель финансового отдела управления проверяет соответствие представленных документов требованиям, формирует счета к оплате и направляет ведомость на выплату субсидий и счета к оплате руководителю управления на подписание –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руководитель управления подписывает ведомость и счета к оплате и передает ответственному исполнителю финансового отдела управления –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ответственный исполнитель финансового отдела управления перечисляет причитающиеся субсидии на банковские счета услугополучателей и производителей в соответствии с индивидуальным планом финансирования по платежам до 30-го числа соответствующего месяца путем представления в территориальное подразделение казначейства реестра счетов к оплате с приложением счетов к оплате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производитель;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"Субсидирование стоимости удобрений (за исключением органических)"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2014 года №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2014 года № 301</w:t>
            </w:r>
          </w:p>
        </w:tc>
      </w:tr>
    </w:tbl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Атырауской области" (далее – управление), отделами сельского хозяйства районов и города Атырау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– реестр счетов к оплате).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725 "Об утверждении стандартов государственных услуг в области растениеводства".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 осуществляет прием заявок с пакетом документов, проводит их регистрацию и направляет руководителю отдела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 рассматривает и направляет документы ответственному исполнителю –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 с даты окончания приема заявок осуществляет их обработку и представляет на рассмотрение межведомственной комиссии (далее – МВК) – в течении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 рассматривает документы и формирует список услуго-получателей с указанием причитающейся суммы субсидий и передает руководителю отдела - в течении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отдела направляет список услугополучателей на утверждение акиму района (города Атырау) (далее – аким) – в течении 1 (одного) часа, в случае отказа от включения в список услугополучателей, выдает услугополучателю письменное уведомление с указанием причины отказа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утверждает список услугополучателей и передает руководителю отдела – в течении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отдела после утверждения списка услугополучателей акимом размещает на интернет-ресурсе местного исполнительного органа района и в официальных печатных изданиях список услугополучателей с указанием причитающейся суммы субсидии и представляет его в управление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работник управления с момента подачи необходимых документов осуществляет прием, их регистрацию и направляет руководителю управления –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руководитель управления ознакамливается и направляет документы ответственному исполнителю управления – в течении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ответственный исполнитель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составляет после представления списка отделом сводный реестр услугополучателей для частичного возмещения затрат за приобретенные гербициды, биоагенты (энтомофаги) и биопрепараты у поставщика гербицидов, биоагентов (энтомофагов) и биопрепаратов в текущем году и четвертом квартале предыдущего года – в течении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сводных реестров услугополучателей за приобретенные гербициды, биоагенты (энтомофаги) и биопрепараты у поставщика формирует ведомость для выплаты субсидий услугополучателям и передает ответственному исполнителю финансового отдела управления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ответственный исполнитель финансового отдела управления проверяет соответствие представленных документов требованиям формирует счета к оплате и направляет ведомость на выплату субсидий и счета к оплате руководителю управления на подписание –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руководитель управления подписывает ведомость и счета к оплате и передает ответственному исполнителю финансового отдела управления –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ответственный исполнитель финансового отдела управления перечисляет причитающиеся субсидии на банковские счета услугополучателей и производителей в соответствии с индивидуальным планом финансирования по платежам до 30-го числа соответствующего месяца путем представления в территориальное подразделение казначейства реестра счетов к оплате с приложением счетов к оплате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ответственный исполнитель финансового отдела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-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