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1454" w14:textId="f081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города Атырау и поправочных коэффициентов к базовым ставкам платы за земельные участки в городе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15 декабря 2014 года № 352-V. Зарегистрировано Департаментом юстиции Атырауской области 16 января 2015 года № 3086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областной маслихат V созыва на очередной ХХІХ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границы оценочных зон города Атырау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к базовым ставкам платы за земельные участки в городе Атырау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экологии, охраны окружающей среды, агропромышленности и сельского хозяйства (Д. Кульжанов).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А. Беккужиева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С. Лукпанов</w:t>
            </w:r>
          </w:p>
          <w:bookmarkEnd w:id="2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Атырауского областного 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352-V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оценочных зон города Атырау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262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Атырауского областного маслихата от 15 декабря 2014 года № 352-V</w:t>
            </w:r>
          </w:p>
          <w:bookmarkEnd w:id="6"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 платы за земельные участки в городе Атырау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9705"/>
      </w:tblGrid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  <w:bookmarkEnd w:id="8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на стоимость 1(одного) квадратного метра земли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15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16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17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18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  <w:bookmarkEnd w:id="19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  <w:bookmarkEnd w:id="20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0.9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  <w:bookmarkEnd w:id="21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0.8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  <w:bookmarkEnd w:id="22"/>
        </w:tc>
        <w:tc>
          <w:tcPr>
            <w:tcW w:w="9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