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d412" w14:textId="17ed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10 декабря 2013 года № 155 "О бюджете города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03 февраля 2014 года № 173. Зарегистрировано Департаментом юстиции Атырауской области 27 февраля 2014 года № 2865. Утратило силу решением Атырауского городского маслихата Атырауской области от 05 февраля 2015 года № 253. Утратило силу решением Атырауского городского маслихата Атырауской области от 05 февраля 2015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05.02.2015 № 253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21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10 декабря 2013 года № 155 "О бюджете города на 2014-2016 годы" (зарегистрировано в реестре государственной регистрации нормативных правовых актов за № 2844, опубликовано 14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"58 897 654" заменить цифрами "62 968 115";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"52 373 091" заменить цифрами "56 209 295";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"5 261 989" заменить цифрами "5 496 246";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"61 258 821" заменить цифрами "65 150 307";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"130 000";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цифрами "130 000";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"-2 361 167" заменить цифрами "-2 312 192";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2 361 167" заменить цифрами "2 312 192";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цифрами "719 950";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"670 975";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1 072 713" заменить цифрами "1 094 542".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9,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перечень местных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на 2014 год перечень бюджетных программ по аппаратам акимов района в городе, города районного значения, поселка, cела,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2014 года № 173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609"/>
        <w:gridCol w:w="672"/>
        <w:gridCol w:w="9984"/>
        <w:gridCol w:w="21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62 968 115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56 209 295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19 227 016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19 227 016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26 895 386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26 895 386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4 980 005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3 549 722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411 071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1 018 962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4 063 549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3 456 348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216 645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350 289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40 267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1 043 231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1 043 231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925 770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65 764</w:t>
            </w:r>
          </w:p>
        </w:tc>
      </w:tr>
      <w:tr>
        <w:trPr>
          <w:trHeight w:val="6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101 653</w:t>
            </w:r>
          </w:p>
        </w:tc>
      </w:tr>
      <w:tr>
        <w:trPr>
          <w:trHeight w:val="12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101 653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756 774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756 774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5 496 246</w:t>
            </w:r>
          </w:p>
        </w:tc>
      </w:tr>
      <w:tr>
        <w:trPr>
          <w:trHeight w:val="4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5 496 246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2"/>
        <w:gridCol w:w="700"/>
        <w:gridCol w:w="700"/>
        <w:gridCol w:w="9195"/>
        <w:gridCol w:w="22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65 150 307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470 324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10 013 371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1 974 550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1 974 550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1 101 601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872 949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7 188 543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7 188 543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6 811 271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850 278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356 629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11 529 232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9 002 334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8 783 965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6 057 805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2 714 192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757 572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631 627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435 012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196 615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1 769 326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бродяг работ по зонированию земель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247 796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1 241 026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1 219 032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39 778 271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39 778 271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39 778 271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714"/>
        <w:gridCol w:w="693"/>
        <w:gridCol w:w="9104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26"/>
        <w:gridCol w:w="484"/>
        <w:gridCol w:w="505"/>
        <w:gridCol w:w="9570"/>
        <w:gridCol w:w="221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-2 312 192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2 312 192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80"/>
        <w:gridCol w:w="747"/>
        <w:gridCol w:w="445"/>
        <w:gridCol w:w="9527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5"/>
        <w:gridCol w:w="485"/>
        <w:gridCol w:w="464"/>
        <w:gridCol w:w="9703"/>
        <w:gridCol w:w="224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2014 года № 173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651"/>
        <w:gridCol w:w="1531"/>
        <w:gridCol w:w="1677"/>
        <w:gridCol w:w="1823"/>
        <w:gridCol w:w="1802"/>
        <w:gridCol w:w="2011"/>
      </w:tblGrid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</w:tr>
      <w:tr>
        <w:trPr>
          <w:trHeight w:val="19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19 656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400"/>
        <w:gridCol w:w="2040"/>
        <w:gridCol w:w="1706"/>
        <w:gridCol w:w="1643"/>
        <w:gridCol w:w="1685"/>
        <w:gridCol w:w="2020"/>
      </w:tblGrid>
      <w:tr>
        <w:trPr>
          <w:trHeight w:val="7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поселковый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поселковый округ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145 650</w:t>
            </w:r>
          </w:p>
        </w:tc>
      </w:tr>
      <w:tr>
        <w:trPr>
          <w:trHeight w:val="2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46 770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</w:p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