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626" w14:textId="dd93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Атырауского городского маслихата от 28 декабря 2011 года № 323 "Об установлении налоговых ставок по городу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13 марта 2014 года № 186. Зарегистрировано Департаментом юстиции Атырауской области 03 апреля 2014 года № 2881. Утратило силу решением Атырауского городского маслихата Атырауской области от 27 февраля 2018 №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Атырауского городского маслихата Атырауской области от 27.02.2018 № </w:t>
      </w:r>
      <w:r>
        <w:rPr>
          <w:rFonts w:ascii="Times New Roman"/>
          <w:b w:val="false"/>
          <w:i w:val="false"/>
          <w:color w:val="ff0000"/>
          <w:sz w:val="28"/>
        </w:rPr>
        <w:t>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422 Кодекса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в строку 5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Атырауского городского маслихата от 28 декабря 2011 года № 323 "Об установлении налоговых ставок по городу Атырау" (зарегистрировано в реестре государственной регистрации нормативных правовых актов за № 4-1-154, опубликовано 2 февраля 2012 года в газете "Прикаспийская коммуна")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(С. Ерубаев) по вопросам экономики, развития предпринимательства, индустрии, торговли, налога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XХIІI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Казиманов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Атырауского городского маслихата от 13 марта 2014 год а № 186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Атырауского городского маслихата от 28 декабря 2011 года № 323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базовых ставок фиксированного налога на единицу объекта налогообложения в месяц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5"/>
        <w:gridCol w:w="2163"/>
        <w:gridCol w:w="7372"/>
      </w:tblGrid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4"/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