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b762" w14:textId="a25b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по городу Атырау для кандидатов в депутаты Атырауского городского Маслихата по избирательным округам № 12 и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04 сентября 2014 года № 1004. Зарегистрировано Департаментом юстиции Атырауской области 11 сентября 2014 года № 2987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Атырауской городской территориальной избирательной комиссией (по согласованию) места для размещения агитационных печатных материалов по городу Атырау для кандидатов в депутаты Атырауского городского Маслихата по избирательным округам № 12 и № 16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Хасанова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Ожаев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Атырауской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комиссии (по согласованию)                 А. Абдолов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сентября 2014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2014 год № 1004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 по городу Атырау для кандидатов в депутаты Атырауского городского Маслихата по избирательным округам № 12 и № 16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613"/>
        <w:gridCol w:w="55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
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конечной остановки в микрорайоне "Авангард-2"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кандидатов по избирательному округу № 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аллее парка Дружбы народов по проспекту Бейбітшілік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кандидатов по избирательному округу № 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