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756a" w14:textId="5c27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районного маслихата от 18 июля 2013 года № 14-4 "Об определении размера и правил оказания жилищной помощи малообеспеченным семьям (гражданам), проживающим в Жылыойском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04 февраля 2014 года № 18-6. Зарегистрировано Департаментом юстиции Атырауской области 18 февраля 2014 года № 2854. Утратило силу решением Жылыойского районного маслихата Атырауской области от 30 апреля 2014 года № 19-10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Жылыойского районного маслихата Атырауской области от 30.04.2014 № 19-10.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постановлением Правительства Республики Казахстан от 30 декабря 2009 года № </w:t>
      </w:r>
      <w:r>
        <w:rPr>
          <w:rFonts w:ascii="Times New Roman"/>
          <w:b w:val="false"/>
          <w:i w:val="false"/>
          <w:color w:val="000000"/>
          <w:sz w:val="28"/>
        </w:rPr>
        <w:t>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постановлением Правительства Республики Казахстан от 3 декабря 2013 года № </w:t>
      </w:r>
      <w:r>
        <w:rPr>
          <w:rFonts w:ascii="Times New Roman"/>
          <w:b w:val="false"/>
          <w:i w:val="false"/>
          <w:color w:val="000000"/>
          <w:sz w:val="28"/>
        </w:rPr>
        <w:t>1303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постановления Правительства Республики Казахстан от 30 декабря 2009 года № 2314 "Об утверждении Правил предоставления жилищной помощи" и от 26 июня 2012 года № </w:t>
      </w:r>
      <w:r>
        <w:rPr>
          <w:rFonts w:ascii="Times New Roman"/>
          <w:b w:val="false"/>
          <w:i w:val="false"/>
          <w:color w:val="000000"/>
          <w:sz w:val="28"/>
        </w:rPr>
        <w:t>856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арендованным местным исполнительным органом в частном жилищном фонде"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18 июля 2013 года № 14-4 "Об определении размера и правил оказания жилищной помощи малообеспеченным семьям (гражданам), проживающим в Жылыойском районе" (зарегистрировано в реестре государственной регистрации нормативных правовых актов под № 2758 и опубликовано 22 августа 2013 года в газете "Кен Жылыой")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"подпункт 4) пункта 2" дополнить словами "и подпункт 9) пункта 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2.Контроль за исполнением настоящего решения возложить на постоянную комиссию (Б. Султанова) районного маслихата по проблемам экономики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за исключением подпункта 1) пункта 1 настоящего решения, который действует до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Акдрашев 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Кенганов 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