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d60" w14:textId="273b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17-3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апреля 2014 года № 19-1. Зарегистрировано Департаментом юстиции Атырауской области 14 мая 2014 года № 2915.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Жылыойского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22.05.2015 № 29-5.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2014- 2016 год, районный маслихат в XIХ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17-3 "О районном бюджете на 2014-2016 годы" (зарегистрировано в реестре государственной регистрации нормативных правовых актов за № 2833, опубликовано в газете "Кен Жылой" 23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"12 525 207" заменить цифрами "12 862 570";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"3 025 207" заменить цифрами "3 353 404";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"12 609 498" заменить цифрами "12 946 861".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"170 885" заменить цифрами "252 654";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"526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136 545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"36 228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40 000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14 300 тысяч тенге -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15 200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3 629 тысяч тенге - на фонд оплаты труда медицинских работников и затраты на оказание консультативно–диагностических услуг гражданам в период прохождения призывной комиссии;"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Контроль за исполнением настоящего решения возложить на председателя постоянной комиссии по бюджету, финансам, экономике и развитию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Мамбетова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XIХ сессии районного маслихата от 18 апреля 2014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XVІІ сессии районного маслихата от 11 декабря 2013 года № 17-3 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"/>
        <w:gridCol w:w="1101"/>
        <w:gridCol w:w="1103"/>
        <w:gridCol w:w="2"/>
        <w:gridCol w:w="658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XIХ сессии районного маслихата от 18 апреля 2014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XVІІ сессии районного маслихата от 11 декабря 2013 года № 17-3 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826"/>
        <w:gridCol w:w="1542"/>
        <w:gridCol w:w="1542"/>
        <w:gridCol w:w="15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542"/>
        <w:gridCol w:w="1542"/>
        <w:gridCol w:w="1542"/>
        <w:gridCol w:w="18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