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99a6" w14:textId="48b9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11 декабря 2013 года № 17-3 "О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 декабря 2014 года № 25-1. Зарегистрировано Департаментом юстиции Атырауской области 12 декабря 2014 года № 3052. Утратило силу решением Жылыойского районного маслихата Атырауской области от 22 мая 2015 года № 29-5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Жылыойского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22</w:t>
      </w:r>
      <w:r>
        <w:rPr>
          <w:rFonts w:ascii="Times New Roman"/>
          <w:b w:val="false"/>
          <w:i/>
          <w:color w:val="000000"/>
          <w:sz w:val="28"/>
        </w:rPr>
        <w:t>.05.</w:t>
      </w:r>
      <w:r>
        <w:rPr>
          <w:rFonts w:ascii="Times New Roman"/>
          <w:b w:val="false"/>
          <w:i/>
          <w:color w:val="000000"/>
          <w:sz w:val="28"/>
        </w:rPr>
        <w:t>2015 № 29-5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17-3 "О районном бюджете на 2014-2016 годы" (зарегистрированное в реестре государственной регистрации нормативных правовых актов за № 2833, опубликовано в газете "Кен Жылой" 23 января 2014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"12 998 547" заменить цифрами "12 167 044";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"3 454 563" заменить цифрами "3 504 175";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"13 082 838" заменить цифрами "12 251 335";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Произведенные кассовые расходы по специфике 159 "Оплата прочих услуг и работ" программы 6 451 011 "Оплата услуг по зачислению, выплате доставке пособий и других социальных выплат" подпрограммы 011 "За счет трансфертов из республиканского бюджета" в сумме 16 000 тенге, перенести на специфику 159 "Оплата прочих услуг и работ" подпрограммы 015 "За счет средств местного бюджета."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по бюджету, финансам, экономике и развитию предпринимательства (Б. Султанов).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Конарбай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XХV сессии районного маслихата от 3 декабря 2014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XVІІ сессии районного маслихата от 11 декабря 2013 года № 17-3 "О районном бюджете на 2014-2016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"/>
        <w:gridCol w:w="2"/>
        <w:gridCol w:w="637"/>
        <w:gridCol w:w="214"/>
        <w:gridCol w:w="248"/>
        <w:gridCol w:w="1065"/>
        <w:gridCol w:w="19"/>
        <w:gridCol w:w="19"/>
        <w:gridCol w:w="6589"/>
        <w:gridCol w:w="350"/>
        <w:gridCol w:w="2352"/>
        <w:gridCol w:w="20"/>
        <w:gridCol w:w="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производств,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XХV сессии районного маслихата от 3 декабря 2014 года №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ХII сессии районного маслихата от 11 декабря 2013 года № 17-3 "О районном бюджете на 2014-2016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аппарата акима района в городе, города районного значения, поселка, села, сельского округа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4021"/>
        <w:gridCol w:w="1826"/>
        <w:gridCol w:w="1542"/>
        <w:gridCol w:w="1542"/>
        <w:gridCol w:w="15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4021"/>
        <w:gridCol w:w="1542"/>
        <w:gridCol w:w="1542"/>
        <w:gridCol w:w="1542"/>
        <w:gridCol w:w="18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