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2a7" w14:textId="bb95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02 декабря 2014 года № 551. Зарегистрировано Департаментом юстиции Атырауской области 08 января 2015 года № 3072. Утратило силу постановлением акимата Жылыойского района Атырауской области от 23 февраля 2015 года № 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 Правила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Ж.Ахметова.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постановлением акимата района от "02"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551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безнадзорных животных, поступивших в коммунальную собственность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правила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 отказе этого лица от приобретения в собственность содержавшихся у него животных, они поступают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Учет, оценка, хранение и использование безнадзорных животных поступивших в районную коммунальную собственность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-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Расходы по учету, оценке, хранению и использованию животных осуществляются за счет      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"Отдел экономики и финансов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При определении лиц, у которых будут временно содержаться животные, учитываются необходимые      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- комиссия) в течении срока временного содержания.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возврата животных прежнему собственнику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Средства от продажи животных, в порядке определяемом законодательством полностью засчитываются в доход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