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1166" w14:textId="6561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2014 года № 26-2. Зарегистрировано Департаментом юстиции Атырауской области 15 января 2015 года № 3082. Утратило силу решением Жылыойского районного маслихата Атырауской области от 29 февраля 2016 года № 37-2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15 494 601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- 13 768 769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25 693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71 245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1 640 177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15 572 225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-80 597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80 597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77 624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Жылыойского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27-3;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30-1;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на 2015 год норматив общей суммы поступлений общегосударственных налогов в районный бюджет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2015 год объемы бюджетных изъятий из районного бюджета в областной бюджет в сумме – 8 813 760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2015 год предусмотрены целевые текущие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519 674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13 518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292 683 тысяч тенге – на реализацию государственного образовательного заказа в дошкольных организациях образования (из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18 810 тысяч тенге –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55 310 тысяч тенге – на повышение оплаты труда учителям, прошедшим повышение квалификации по трехуровневой системе (из них: 6 898 тысяч тенге -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1 777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9 546 тысяч тенге – на проведение мероприятий, посвященных 70-летию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6 183 тысяч тенге – на оказание социальной защиты и помощи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2015 год на реализацию текущих мероприятий в моногородах в рамках Программы развития регионов до 2020 года предусмотрены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500 000 тысяч тенге – целевые трансферты на развитие из республиканского бюджета на реализацию бюджетных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50 000 тысяч тенге – целевые трансферты на развитие из областного бюджета на реализацию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147 000 тысяч тенге – кредиты из республиканского бюджета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районном бюджете на 2015 год предусмотрены целевые трансферты на развитие из республиканского бюджета на развитие системы водоснабжения и водоотведения в сельских населенных пунктах в сумме 102 402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в рамках "Дорожной карты занятости 2020" на 2015 год предусмотрены целевые текущие трансферты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сумме 13 376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районном бюджете на 2015 год предусмотрены кредиты в сумме 2 973 тысяч тенге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районном бюджете на 2015 год из областного бюджета предусмотрены целевые текущие трансферты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1 202 тысяч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2 760 тысяч тенге – на возмещение коммунальных расходов участников и инвалидов Великой Отечественной войны, вдовам воинов, погибших в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8 100 тысяч тенге – на материальную помощь участникам Великой Отечественной войны в связи с празднованием 70-летия Победы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380 тысяч тенге – на материальную помощь лицам, награжденным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580 000 тысяч тенге – на капитальный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на 2015 год в сумме 277 314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объемы финансирования бюджетных программ аппарата акима района в городе, города районного значения, поселка, села, сельского округа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районных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3"/>
        <w:gridCol w:w="3027"/>
      </w:tblGrid>
      <w:tr>
        <w:trPr>
          <w:trHeight w:val="30" w:hRule="atLeast"/>
        </w:trPr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 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Кенганов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26-2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Жылыойского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523"/>
        <w:gridCol w:w="1052"/>
        <w:gridCol w:w="9"/>
        <w:gridCol w:w="6302"/>
        <w:gridCol w:w="26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доходы от государственной 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 районного значения, поселка, села, сельского 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26-2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3"/>
        <w:gridCol w:w="1103"/>
        <w:gridCol w:w="659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26-2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3"/>
        <w:gridCol w:w="1103"/>
        <w:gridCol w:w="659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26-2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аппарата акима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Жылыойского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2131"/>
        <w:gridCol w:w="1799"/>
        <w:gridCol w:w="1799"/>
        <w:gridCol w:w="18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1799"/>
        <w:gridCol w:w="1799"/>
        <w:gridCol w:w="1799"/>
        <w:gridCol w:w="21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26-2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