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a5a" w14:textId="a5d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23 декабря 2013 года № 144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25 июля 2014 года № 215. Зарегистрировано Департаментом юстиции Атырауской области 7 августа 2014 года № 2957.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Махамбетского районного маслихата Атырауской области от 26.02.2015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109</w:t>
      </w:r>
      <w:r>
        <w:rPr>
          <w:rFonts w:ascii="Times New Roman"/>
          <w:b w:val="false"/>
          <w:i w:val="false"/>
          <w:color w:val="ff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ff0000"/>
          <w:sz w:val="28"/>
        </w:rPr>
        <w:t>статьей 6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2014-2016 годы,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144 "О районном бюджете на 2014 - 2016 годы" (зарегистрированое в реестре государственной регистрации нормативных правовых актов за № 2834, опубликовано 16 января 2014 года в районной газете "Жайык шугыласы")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"5 086 125" заменить цифрами "5 212 907";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"13 876" заменить цифрами "17 689";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"3 606 125" заменить цифрами "3 729 094";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"5 095 737" заменить цифрами "5 222 819";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сальдо по операциям с финансовыми активами – 31 700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"2 653 012" заменить цифрами "2 775 981";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третьем абзаце цифры "105 096" заменить цифрами "125 691";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шестом абзаце цифры "19 873" заменить цифрами "73 011";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восьмом абзаце цифры "124 661" заменить цифрами "129 340";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девятом абзаце цифры "794 295" заменить цифрами "826 249";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четырнадцатом абзаце цифры "76 128" заменить цифрами "75 304";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девятнадцатом абзаце цифры "9 775" заменить цифрами "5 930";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"1 137 тысяча тенге –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тысяча тенге – на разработку проектно-сметной документации строительство 2-х шлюзов для водоотводного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8 290 тысяча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3 845 тысяча тенге - на установку пожарной сигнализации в организациях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"29 600" заменить цифрами "25 600".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25-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Розинов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215 очередной 25-сессии Махамбетского районного маслихата от 25 июля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4"/>
        <w:gridCol w:w="1092"/>
        <w:gridCol w:w="7"/>
        <w:gridCol w:w="6911"/>
        <w:gridCol w:w="24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215 очередной 25-сессии Махамбетского районного маслихата от 25 июля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