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0c5c" w14:textId="d9c0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по Махамбетскому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Махамбетского районного акимата Атырауской области от 03 декабря 2014 года № 613. Зарегистрировано Департаментом юстиции Атырауской области 11 декабря 2014 года № 3048. Утратило силу постановлением Махамбетского районного акимата Атырауской области от 20 апреля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Махамбетского районного акимата Атырауской области от 20.04.2016 № </w:t>
      </w:r>
      <w:r>
        <w:rPr>
          <w:rFonts w:ascii="Times New Roman"/>
          <w:b w:val="false"/>
          <w:i w:val="false"/>
          <w:color w:val="ff0000"/>
          <w:sz w:val="28"/>
        </w:rPr>
        <w:t>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Руководствуясь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исходя из ситуации на рынке труда и бюджетных средств,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дополнительный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лиц, относящихся к целевым группам населения по Махамбетскому району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возлагаю на заместителя акима М. Сейткалиева.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3 декабря 2014 года № 613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от 3 декабря 2014 года № 613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 населения по Махамбетскому району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Молодежь в возрасте до двадцати девяти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Безработные зарегистрированные в уполномоченном органе – государственное учреждение "Махамбетский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Выпускники учебного заведения реализующее интегрированные образовательные учебные программы технического и профессионального, после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Участники программы "Дорожная карта Занятости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