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bcb6" w14:textId="b65b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23 декабря 2013 года № 144 "О районном бюджете на 2014 –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5 декабря 2014 года № 240. Зарегистрировано Департаментом юстиции Атырауской области 15 декабря 2014 года № 3056. Утратило силу решением Махамбетского районного маслихата Атырауской области от 26 февраля 2015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от 26.02.2015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144 "О районном бюджете на 2014-2016 годы" (зарегистрировано в реестре государственной регистрации нормативных правовых актов за № 2834, опубликовано 16 января 2014 года в районной газете "Жайык шугыласы")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"5 876 856" заменить цифрами "5 243 466";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"1 454 791" заменить цифрами "1 449 248";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"11 127" заменить цифрами "13 251";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"17 895" заменить цифрами "17 194";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"4 393 043" заменить цифрами "3 763 773";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"5 886 768" заменить цифрами "5 253 378";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"13 890" заменить цифрами "8 130":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"-55 502" заменить цифрами "-49 742";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"55 502" заменить цифрами "49 742":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"3 439 930" заменить цифрами "2 810 660";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"21 560" заменить цифрами "23 962";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"72 256" заменить цифрами "63 756";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"73 011" заменить цифрами "71 603";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цифры "1 887 775" заменить цифрами "1 255 768";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 цифры "83 868" заменить цифрами "86 456";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 цифры "5 930" заменить цифрами "5 471";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четвертом абзаце цифры "1 137" заменить цифрами "1 050";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седьмом абзаце цифры "2 973" заменить цифрами "2 723";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"8 500 тысяча тенге – на выплату заработной платы учителям, заменяющих учителей, которые проходят повышение квалификации по трехуровневой системе".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"5 908" заменить цифрами "4 408".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28-сессии районного маслихата                    П. Дюсеев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А. Курманбаев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внеочередной 28-сессии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2014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713"/>
        <w:gridCol w:w="939"/>
        <w:gridCol w:w="9795"/>
        <w:gridCol w:w="2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5243466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978712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931212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34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36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60"/>
        <w:gridCol w:w="874"/>
        <w:gridCol w:w="9361"/>
        <w:gridCol w:w="20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1497954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 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10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cоциальной помощи нуждающимся гражданам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 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 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07"/>
        <w:gridCol w:w="709"/>
        <w:gridCol w:w="9938"/>
        <w:gridCol w:w="2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568"/>
        <w:gridCol w:w="527"/>
        <w:gridCol w:w="10418"/>
        <w:gridCol w:w="19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29"/>
        <w:gridCol w:w="521"/>
        <w:gridCol w:w="10283"/>
        <w:gridCol w:w="19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583"/>
        <w:gridCol w:w="626"/>
        <w:gridCol w:w="10284"/>
        <w:gridCol w:w="1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32"/>
        <w:gridCol w:w="733"/>
        <w:gridCol w:w="10048"/>
        <w:gridCol w:w="19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-49742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729"/>
        <w:gridCol w:w="709"/>
        <w:gridCol w:w="10022"/>
        <w:gridCol w:w="1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88"/>
        <w:gridCol w:w="548"/>
        <w:gridCol w:w="10295"/>
        <w:gridCol w:w="19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неочередной 28-сессии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2014 года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393"/>
        <w:gridCol w:w="1231"/>
        <w:gridCol w:w="1231"/>
        <w:gridCol w:w="1189"/>
        <w:gridCol w:w="1274"/>
        <w:gridCol w:w="1254"/>
        <w:gridCol w:w="1468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100"/>
        <w:gridCol w:w="1308"/>
        <w:gridCol w:w="1286"/>
        <w:gridCol w:w="1266"/>
        <w:gridCol w:w="1542"/>
        <w:gridCol w:w="1542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