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8eab" w14:textId="d258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районного значения по Исатайскому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Исатайского районного акимата Атырауской области от 10 января 2014 года № 2. Зарегистрировано Департаментом юстиции Атырауской области 31 января 2014 года № 2849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Қазахстан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автомобильных дорог районного значения по Исатайскому району.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А. Куанышкереева.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пассажирского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автомобильных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29.12.2013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от 10 января 2014 года №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районного значения по Исатайскому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Исатайского района Атырауской области от 17.01.2024 № </w:t>
      </w:r>
      <w:r>
        <w:rPr>
          <w:rFonts w:ascii="Times New Roman"/>
          <w:b w:val="false"/>
          <w:i w:val="false"/>
          <w:color w:val="ff0000"/>
          <w:sz w:val="28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КЕ-IS-1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"Аккистау- Мартыши" дорога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КЕ-IS-2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Х.Ергалиева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КЕ-IS-3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Жанбай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КЕ-IS-4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Исатай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КЕ-IS-5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Оркен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КЕ-IS-6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Зинеден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КЕ-IS-7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Амангельди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КЕ-IS-8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Нарын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КЕ-IS-9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Жасқайрат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КЕ-IS-10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Кызылуй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