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c2412" w14:textId="1dc2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мест для размещения агитационных печатных материалов кандидатам в акимы Забурунского сельского округа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Исатайского районного акимата Атырауской области от 9 апреля 2014 года № 68. Зарегистрировано Департаментом юстиции Атырауской области 28 апреля 2014 года № 2897. Утратило силу постановлением Исатайского районного акимата Атырауской области от 26 мая 2014 года № 84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постановлением Исатайского районного акимата Атырауской области от 26.05.2014 № 84.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основании пункта 6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Конституционного Закона Республики Казахстан от 28 сентября 1995 года "О выборах в Республике Казахстан"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Определить совместно с Исатайской районной территориальной избирательной комиссией (по согласованию) место для размещения агитационных печатных материалов кандидатам в акимы Забурунского сельского округа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руководителя государственного учреждения "Аппарат акима Исатайского района" Мусина 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142"/>
        <w:gridCol w:w="5158"/>
      </w:tblGrid>
      <w:tr>
        <w:trPr>
          <w:trHeight w:val="30" w:hRule="atLeast"/>
        </w:trPr>
        <w:tc>
          <w:tcPr>
            <w:tcW w:w="714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5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Утегалиев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Председатель Исатайской районной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территориальной избирательной комиссии           Б. Карабаев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акимата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апреля 2014 года № 68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Место для размещения агитационных печатных материалов кандидатам в акимы Забурунского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18"/>
        <w:gridCol w:w="3018"/>
        <w:gridCol w:w="6264"/>
      </w:tblGrid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населенного 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Месторасположение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Зинеден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Информационный щит расположенный на улице Жастар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