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157" w14:textId="0788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 маслихата от 10 декабря 2013 года № 156-V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апреля 2014 года № 189-V. Зарегистрировано Департаментом юстиции Атырауской области 15 мая 2014 года № 2920.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16 апреля 2014 года № 75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156-V "О районном бюджете на 2014-2016 годы" (зарегистрированное в реестре государственной регистраций нормативных правовых актов за № 2841, опубликованное 23 января 2014 года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"4 358 954" заменить цифрами "4 552 634";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"3 149 036" заменить цифрами "3 342 716";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"4 394 400" заменить цифрами "4 588 080";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"82 740" заменить цифрами "97 151";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87 800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"3369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текущий и капитальный ремонт памятников участникам Великой Отечественной Войны к празднованию 70-летия Победы;"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"460 600" заменить цифрами "518 200";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>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 сессии Исатайского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Исатайского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Кадимов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2014 года № 189-V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566"/>
        <w:gridCol w:w="10405"/>
        <w:gridCol w:w="19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4 552 634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1 199 439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958 787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5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3"/>
        <w:gridCol w:w="697"/>
        <w:gridCol w:w="740"/>
        <w:gridCol w:w="9519"/>
        <w:gridCol w:w="19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4 588 080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294 505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273 956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207 443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15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1 659 859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299 434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282 943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202 283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1 274 236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1 274 236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1 190 592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1 419 459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566 025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522 322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816 054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  историко-культурного наследия и доступа к ним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67 529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10 522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959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959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959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46"/>
        <w:gridCol w:w="716"/>
        <w:gridCol w:w="759"/>
        <w:gridCol w:w="9236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2"/>
        <w:gridCol w:w="711"/>
        <w:gridCol w:w="711"/>
        <w:gridCol w:w="9417"/>
        <w:gridCol w:w="20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2014 года № 189-V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542"/>
        <w:gridCol w:w="1722"/>
        <w:gridCol w:w="1664"/>
        <w:gridCol w:w="1607"/>
        <w:gridCol w:w="158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562"/>
        <w:gridCol w:w="1702"/>
        <w:gridCol w:w="1549"/>
        <w:gridCol w:w="1530"/>
        <w:gridCol w:w="179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104 363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202 283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