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1556" w14:textId="03a1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10 декабря 2013 года № 156-V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25 июля 2014 года № 205-V. Зарегистрировано Департаментом юстиции Атырауской области 08 августа 2014 года № 2960. Утратило силу решением Исатайского районного маслихата Атырауской области от 20 марта 2015 года № 250-V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Исатайского районного маслихата Атырауской области от 20.03.2015 № 250-V.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 рассмотрев постановление районного акимата от 23 июля 2014 года № 125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10 декабря 2013 года № 156-V "О районном бюджете на 2014-2016 годы" (зарегистрированное в реестре государственной регистраций нормативных правовых актов за № 2841, опубликованное 23 января 2014 года в газете "Нарын таңы 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"4 552 634" заменить цифрами "4 715 434";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"1 199 439" заменить цифрами "1 203 650";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"7 578" заменить цифрами "30 669";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"2 901" заменить цифрами "931";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"3 342 716" заменить цифрами "3 480 184";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"4 588 080" заменить цифрами "4 750 880";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изложить в следующей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28 518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30 558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2 040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"-66 004" заменить цифрами "-63 964";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изложить в следующей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бюджета–63 964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30 558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2 040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35 446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в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"16 388" заменить цифрами "15 149";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"43 840" заменить цифрами "87 400";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6 000 тысяч тенге – на приобретение автотранспорта для перевоза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345 тысяч тенге - на возмещение коммунальных расходов ветеранам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12 000 тысяч тенге - на приобретение квартир ветеранам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24 135 тысяч тенге – на материально-техническое оснащение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849 тысяч тенге – на ремонт обьектов в рамках развития городов и сельских населенных пунктов по Дорожной карте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10 000 тысяч тенге – на водообеспечение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в 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"467 798" заменить цифрами "464 392";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"518 200" заменить цифрами "519 424";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8 000 тысяч тенге – на разработку проектно-сметной документации для строительство инженерно-коммуникационной инфраструктуры и на строительство инженерно-коммуникационной инфраструктуры для жилищного 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36 000 тысяч тенге – на разработку проектно - сметной документации и реконструкция уселения бровки дамбы канала Акай с углублением котлована Манаш Исатайского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бюджету, финансам, развитию предпринимательства, аграрных вопросов и экологии (С.Кабделов).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очередной XXIV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Ж. Кадимов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2013 года №156-V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2014 года № 205-V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22"/>
        <w:gridCol w:w="924"/>
        <w:gridCol w:w="9571"/>
        <w:gridCol w:w="243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4715434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1203650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139325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139325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994036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958787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33558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</w:p>
        </w:tc>
      </w:tr>
      <w:tr>
        <w:trPr>
          <w:trHeight w:val="6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30669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2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15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6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3480184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3480184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3480184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44"/>
        <w:gridCol w:w="714"/>
        <w:gridCol w:w="714"/>
        <w:gridCol w:w="8784"/>
        <w:gridCol w:w="245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ІІ.Расходы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4750880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305005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284512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48159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216848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19448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19448</w:t>
            </w:r>
          </w:p>
        </w:tc>
      </w:tr>
      <w:tr>
        <w:trPr>
          <w:trHeight w:val="15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1688918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300119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283628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202968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16491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1297994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1297994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90805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97929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5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5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16569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1541533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601409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531546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523546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903390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40900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797868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797868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36734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112454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40894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34727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30801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11655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32963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753512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753512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753512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753512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57735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23707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23707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Чистое бюджетное кредитование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669"/>
        <w:gridCol w:w="1071"/>
        <w:gridCol w:w="9281"/>
        <w:gridCol w:w="242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</w:t>
            </w:r>
          </w:p>
        </w:tc>
      </w:tr>
      <w:tr>
        <w:trPr>
          <w:trHeight w:val="6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-63964</w:t>
            </w:r>
          </w:p>
        </w:tc>
      </w:tr>
      <w:tr>
        <w:trPr>
          <w:trHeight w:val="6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480"/>
        <w:gridCol w:w="714"/>
        <w:gridCol w:w="1394"/>
        <w:gridCol w:w="8083"/>
        <w:gridCol w:w="241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2013 года №156-V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2014 года № 205-V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2014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2342"/>
        <w:gridCol w:w="1335"/>
        <w:gridCol w:w="1380"/>
        <w:gridCol w:w="1469"/>
        <w:gridCol w:w="1335"/>
        <w:gridCol w:w="1358"/>
        <w:gridCol w:w="1335"/>
        <w:gridCol w:w="1358"/>
        <w:gridCol w:w="1382"/>
      </w:tblGrid>
      <w:tr>
        <w:trPr>
          <w:trHeight w:val="16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8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113778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</w:t>
            </w:r>
          </w:p>
        </w:tc>
      </w:tr>
      <w:tr>
        <w:trPr>
          <w:trHeight w:val="12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202968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40894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40900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100190</w:t>
            </w:r>
          </w:p>
        </w:tc>
      </w:tr>
      <w:tr>
        <w:trPr>
          <w:trHeight w:val="18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23707</w:t>
            </w:r>
          </w:p>
        </w:tc>
      </w:tr>
      <w:tr>
        <w:trPr>
          <w:trHeight w:val="15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201598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