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f3e50" w14:textId="9bf3e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районного маслихата от 27 июля 2012 года № 54-V "О предоставлении социальной помощи специалистам, проживающим и работающим в сельских населенных пунктах для приобретения топлива"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Исатайского районного маслихата Атырауской области от 15 октября 2014 года № 217-V. Зарегистрировано Департаментом юстиции Атырауской области 23 октября 2014 года № 3020. Утратило силу решением Исатайского районного маслихата Атырауской области 29 декабря 2018 года № 202-VI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Сноска.Утратило силу решением Исатайского районного маслихата Атырауской области 29.12.2018 № </w:t>
      </w:r>
      <w:r>
        <w:rPr>
          <w:rFonts w:ascii="Times New Roman"/>
          <w:b w:val="false"/>
          <w:i w:val="false"/>
          <w:color w:val="ff0000"/>
          <w:sz w:val="28"/>
        </w:rPr>
        <w:t>202-VI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 и рассмотрев информационное письмо областного Департамента юстиции от 1 октября 2014 года за № 3-7869/14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27 июля 2012 года № 54-V "О предоставлении социальной помощи специалистам, проживающим и работающим в сельских населенных пунктах для приобретения топлива" (зарегистрированное в реестре государственной регистрации нормативных правовых актов за № 4-4-203, опубликованное в районной газете "Нарын таны" от 9 августа 2012 года) следующее изменение: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слово "здравоохранения" исключить.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(К. Нурманова) районного маслихата по вопросам социальной, правовой защиты населения, законности, здравоохранения, образования, культуры, молодежного дела и депутатской этики.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ХХҮ вне очередной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cессии районного 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Мендигазиев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