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2c8" w14:textId="ef3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10 декабря 2013 года № 156-V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октября 2014 года № 210-V. Зарегистрировано Департаментом юстиции Атырауской области 28 октября 2014 года № 3023. Утратило силу решением Исатайского районного маслихата Атырауской области от 20 марта 2015 года № 250-V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20.03.2015 № 250-V.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постановления районного акимата от 10 октября 2014 года № 198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156-V "О районном бюджете на 2014-2016 годы" (зарегистрированное в реестре государственной регистраций нормативных правовых актов за № 2841, опубликованное 23 января 2014 года в газете "Нарын таңы)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"4 715 434" заменить цифрами "4 705 148";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"3 480 184" заменить цифрами "3 469 898";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"4 750 880" заменить цифрами "4 740 594";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"3 369" заменить цифрами "2 812";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"15 661";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"5 948";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"849" заменить цифрами "565";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возмещение коммунальных расходов ветеранам Великой Отечественной Войны" заменить словами "на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17 749 тысяч тенге –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"519 424" заменить цифрами "605 709";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"6 912";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"36 000" заменить цифрами "14 000";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XXV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С. Мендигазиев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210–V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609"/>
        <w:gridCol w:w="673"/>
        <w:gridCol w:w="10064"/>
        <w:gridCol w:w="2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4 705 148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1 203 650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994 036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958 787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3 469 898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3 469 898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92"/>
        <w:gridCol w:w="721"/>
        <w:gridCol w:w="785"/>
        <w:gridCol w:w="921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4 740 594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242 160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221 646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144 136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19 469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1 709 621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300 619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1 298 942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1 298 942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1 211 870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99 030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образования, социального обеспечения, культуры, спорта  в сельской местности в соответствии с законодательством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1 597 475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686 374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616 743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609 831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775 868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775 868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100 612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43 911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  историко-культурного наследия и доступа к ним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25"/>
        <w:gridCol w:w="738"/>
        <w:gridCol w:w="10162"/>
        <w:gridCol w:w="20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-63 964</w:t>
            </w:r>
          </w:p>
        </w:tc>
      </w:tr>
      <w:tr>
        <w:trPr>
          <w:trHeight w:val="1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717"/>
        <w:gridCol w:w="760"/>
        <w:gridCol w:w="9293"/>
        <w:gridCol w:w="20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декабря 2013 года № 156-V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210–V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542"/>
        <w:gridCol w:w="1722"/>
        <w:gridCol w:w="1664"/>
        <w:gridCol w:w="1607"/>
        <w:gridCol w:w="160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194 597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562"/>
        <w:gridCol w:w="1702"/>
        <w:gridCol w:w="1549"/>
        <w:gridCol w:w="1549"/>
        <w:gridCol w:w="1799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116 716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51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203 468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4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