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bf8a" w14:textId="312b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24 декабря 2014 года № 228-V. Зарегистрировано Департаментом юстиции Атырауской области 19 января 2015 года № 3092. Утратило силу решением Исатайского районного маслихата Атырауской области от 13 января 2016 года № 308-V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Утратило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силу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Исатайского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районного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маслихата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Атырауской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области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</w:t>
      </w:r>
      <w:r>
        <w:rPr>
          <w:rFonts w:ascii="Times New Roman"/>
          <w:b w:val="false"/>
          <w:i w:val="false"/>
          <w:color w:val="ff0000"/>
          <w:sz w:val="28"/>
        </w:rPr>
        <w:t xml:space="preserve"> 13.01.2016 </w:t>
      </w:r>
      <w:r>
        <w:rPr>
          <w:rFonts w:ascii="Times New Roman"/>
          <w:b w:val="false"/>
          <w:i w:val="false"/>
          <w:color w:val="ff0000"/>
          <w:sz w:val="28"/>
        </w:rPr>
        <w:t>№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308-V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2015-2017 годы, на XXVII сессии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4 297 434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1 327 864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2 953 336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4 310 999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37 361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7 234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50 926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7 234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13 565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Исатайского районного маслихата Атырауской области от 20.03.2015 № </w:t>
      </w:r>
      <w:r>
        <w:rPr>
          <w:rFonts w:ascii="Times New Roman"/>
          <w:b w:val="false"/>
          <w:i w:val="false"/>
          <w:color w:val="000000"/>
          <w:sz w:val="28"/>
        </w:rPr>
        <w:t>240-V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26.06.2015 № </w:t>
      </w:r>
      <w:r>
        <w:rPr>
          <w:rFonts w:ascii="Times New Roman"/>
          <w:b w:val="false"/>
          <w:i w:val="false"/>
          <w:color w:val="000000"/>
          <w:sz w:val="28"/>
        </w:rPr>
        <w:t>261-V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18.09.2015 № </w:t>
      </w:r>
      <w:r>
        <w:rPr>
          <w:rFonts w:ascii="Times New Roman"/>
          <w:b w:val="false"/>
          <w:i w:val="false"/>
          <w:color w:val="000000"/>
          <w:sz w:val="28"/>
        </w:rPr>
        <w:t>278-V;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19.11.2015 № </w:t>
      </w:r>
      <w:r>
        <w:rPr>
          <w:rFonts w:ascii="Times New Roman"/>
          <w:b w:val="false"/>
          <w:i w:val="false"/>
          <w:color w:val="000000"/>
          <w:sz w:val="28"/>
        </w:rPr>
        <w:t>283-V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2015 год норматив общей суммы поступлений общегосударственных налогов в районный бюджет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60%.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Исатайского районного маслихата Атырауской области от 18.09.2015 № </w:t>
      </w:r>
      <w:r>
        <w:rPr>
          <w:rFonts w:ascii="Times New Roman"/>
          <w:b w:val="false"/>
          <w:i w:val="false"/>
          <w:color w:val="000000"/>
          <w:sz w:val="28"/>
        </w:rPr>
        <w:t>278-V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19.11.2015 № </w:t>
      </w:r>
      <w:r>
        <w:rPr>
          <w:rFonts w:ascii="Times New Roman"/>
          <w:b w:val="false"/>
          <w:i w:val="false"/>
          <w:color w:val="000000"/>
          <w:sz w:val="28"/>
        </w:rPr>
        <w:t>283-V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2015 год объем субвенций передаваемый из областного бюджета в районный бюджет в сумме – 716 013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Исатайского районного маслихата Атырауской области от 20.03.2015 № </w:t>
      </w:r>
      <w:r>
        <w:rPr>
          <w:rFonts w:ascii="Times New Roman"/>
          <w:b w:val="false"/>
          <w:i w:val="false"/>
          <w:color w:val="000000"/>
          <w:sz w:val="28"/>
        </w:rPr>
        <w:t>240-V</w:t>
      </w:r>
      <w:r>
        <w:rPr>
          <w:rFonts w:ascii="Times New Roman"/>
          <w:b w:val="false"/>
          <w:i w:val="false"/>
          <w:color w:val="ff0000"/>
          <w:sz w:val="28"/>
        </w:rPr>
        <w:t> 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2015 год предусмотрены целевые текущие трансферты из республиканского бюджета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137 803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100 910 тысяч тенге – на реализацию государственного образовательного заказа в дошкольных организациях образования (из них: 4 255 тысяч тенге на доведение размера оплаты труда до уровня в соответствии с новой моделью системы оплаты труда);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38 378 тысяч тенге – на повышение оплаты труда учителям, прошедшим повышение квалификации по трехуровневой системе (из них: 2 226 тысяч тенге на доведение размера оплаты труда до уровня в соответствии с новой моделью системы оплаты труда);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849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7 074 тысяч тенге - 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6 265 тысяч тенге –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3 090 тысяч тенге –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922 тысяч тенге – на содержание штатной численности отделов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Исатайского районного маслихата Атырауской области от 20.03.2015 № </w:t>
      </w:r>
      <w:r>
        <w:rPr>
          <w:rFonts w:ascii="Times New Roman"/>
          <w:b w:val="false"/>
          <w:i w:val="false"/>
          <w:color w:val="000000"/>
          <w:sz w:val="28"/>
        </w:rPr>
        <w:t>240-V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26.06.2015 № </w:t>
      </w:r>
      <w:r>
        <w:rPr>
          <w:rFonts w:ascii="Times New Roman"/>
          <w:b w:val="false"/>
          <w:i w:val="false"/>
          <w:color w:val="000000"/>
          <w:sz w:val="28"/>
        </w:rPr>
        <w:t>261-V</w:t>
      </w:r>
      <w:r>
        <w:rPr>
          <w:rFonts w:ascii="Times New Roman"/>
          <w:b w:val="false"/>
          <w:i w:val="false"/>
          <w:color w:val="ff0000"/>
          <w:sz w:val="28"/>
        </w:rPr>
        <w:t xml:space="preserve"> ;</w:t>
      </w:r>
      <w:r>
        <w:rPr>
          <w:rFonts w:ascii="Times New Roman"/>
          <w:b w:val="false"/>
          <w:i w:val="false"/>
          <w:color w:val="800000"/>
          <w:sz w:val="28"/>
        </w:rPr>
        <w:t xml:space="preserve"> от 18.09.2015 № </w:t>
      </w:r>
      <w:r>
        <w:rPr>
          <w:rFonts w:ascii="Times New Roman"/>
          <w:b w:val="false"/>
          <w:i w:val="false"/>
          <w:color w:val="000000"/>
          <w:sz w:val="28"/>
        </w:rPr>
        <w:t>278-V;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19.11.2015 № </w:t>
      </w:r>
      <w:r>
        <w:rPr>
          <w:rFonts w:ascii="Times New Roman"/>
          <w:b w:val="false"/>
          <w:i w:val="false"/>
          <w:color w:val="000000"/>
          <w:sz w:val="28"/>
        </w:rPr>
        <w:t>283-V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6. исключен решением Исатайского районного маслихата Атырауской области от 20.03.2015 № </w:t>
      </w:r>
      <w:r>
        <w:rPr>
          <w:rFonts w:ascii="Times New Roman"/>
          <w:b w:val="false"/>
          <w:i w:val="false"/>
          <w:color w:val="000000"/>
          <w:sz w:val="28"/>
        </w:rPr>
        <w:t>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в рамках "Дорожной карты занятости 2020" на 2015 год предусмотрены целевые текущие трансферты 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в сумме 4 344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Исатайского районного маслихата Атырауской области от 20.03.2015 № </w:t>
      </w:r>
      <w:r>
        <w:rPr>
          <w:rFonts w:ascii="Times New Roman"/>
          <w:b w:val="false"/>
          <w:i w:val="false"/>
          <w:color w:val="000000"/>
          <w:sz w:val="28"/>
        </w:rPr>
        <w:t>240-V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26.06.2015 № </w:t>
      </w:r>
      <w:r>
        <w:rPr>
          <w:rFonts w:ascii="Times New Roman"/>
          <w:b w:val="false"/>
          <w:i w:val="false"/>
          <w:color w:val="000000"/>
          <w:sz w:val="28"/>
        </w:rPr>
        <w:t>261-V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800000"/>
          <w:sz w:val="28"/>
        </w:rPr>
        <w:t xml:space="preserve"> от 18.09.2015 № </w:t>
      </w:r>
      <w:r>
        <w:rPr>
          <w:rFonts w:ascii="Times New Roman"/>
          <w:b w:val="false"/>
          <w:i w:val="false"/>
          <w:color w:val="000000"/>
          <w:sz w:val="28"/>
        </w:rPr>
        <w:t>278-V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2015 год предусмотрены кредиты в сумме - 44 595 тысяч тенге местным исполнительным органам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2015 год предусмотрены целевые текущие трансферты из областного бюджета в следующих объемах: цифры "9 600" заменить цифрами "8 016";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"3 369" заменить цифрами "3 089";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"849 500" заменить цифрами "1 146 071";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"2 000 – на возмещение (до 50%)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3 351 тысяч тенге – на текущее содержание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48 663 тысяч тенге – на обеспечение горячим питанием учащихся детей из малообеспеченных семей и детей с 1 по 4 классы;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660 тысяч тенге – на возмещение коммунальных расходов участников и инвалидов Великой Отечественной войны, вдовам воинов погибших в Великой Отечественной войне и участникам войны в Афганистане и семьям погибших;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материальную помощь участникам Великой Отечественной войны в связи с празднованием 70-летия Победы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материальную помощь лицам награжденным орденами и медалями бывшего Союза Советских Социалистических Республик за самоотверженный труд и безупречную войнскую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92 434 тысяч тенге – на капитальный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1 146 071 тысяч тенге – на капитальный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17 639 тысяч тенге – на приобретение и доставку учебников, учебно-методических комплексов для общеобразовательных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7 290 тысяч тенге –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6 166 тысяч тенге – на систему электронного обучения "e-learning";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8 016 тысяч тенге – на содержание пункта проведения единого национального тестирования на базе средней школы имени Абая в ауле Аккистау Исатайского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794 тысяч тенге – на текущий и капитальный ремонт памятников участникам Великой Отечественной Войны к празднованию 70-летия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3 089 тысяч тенге – на фонд оплаты труда медицинских работников и затраты на оказание консультативно-диагностических услуг гражданам в период прохождения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– на материально-техническое оснащение государственного учреждения "Общеобразовательная средняя школа имени Жумабая Мырзагалиева" в селе Тущыкудык Исатайского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2 393 тысяч тенге – на организацию летнего отдыха учащихся районным отделом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5 565 тысяч тенге – на организацию молодежной практики, социально рабочих мест и на переподготовку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27 722 тысяч тенге – на проведение работ по подготовке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Исатайского районного маслихата Атырауской области от 19.11.2015 № </w:t>
      </w:r>
      <w:r>
        <w:rPr>
          <w:rFonts w:ascii="Times New Roman"/>
          <w:b w:val="false"/>
          <w:i w:val="false"/>
          <w:color w:val="000000"/>
          <w:sz w:val="28"/>
        </w:rPr>
        <w:t>283-V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 и дополнениями, внесенными решениями Исатайского районного маслихата Атырауской области от 20.03.2015 № </w:t>
      </w:r>
      <w:r>
        <w:rPr>
          <w:rFonts w:ascii="Times New Roman"/>
          <w:b w:val="false"/>
          <w:i w:val="false"/>
          <w:color w:val="000000"/>
          <w:sz w:val="28"/>
        </w:rPr>
        <w:t>240-V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26.06.2015 № </w:t>
      </w:r>
      <w:r>
        <w:rPr>
          <w:rFonts w:ascii="Times New Roman"/>
          <w:b w:val="false"/>
          <w:i w:val="false"/>
          <w:color w:val="000000"/>
          <w:sz w:val="28"/>
        </w:rPr>
        <w:t>261-V</w:t>
      </w:r>
      <w:r>
        <w:rPr>
          <w:rFonts w:ascii="Times New Roman"/>
          <w:b w:val="false"/>
          <w:i w:val="false"/>
          <w:color w:val="ff0000"/>
          <w:sz w:val="28"/>
        </w:rPr>
        <w:t>; от 18.09</w:t>
      </w:r>
      <w:r>
        <w:rPr>
          <w:rFonts w:ascii="Times New Roman"/>
          <w:b w:val="false"/>
          <w:i w:val="false"/>
          <w:color w:val="800000"/>
          <w:sz w:val="28"/>
        </w:rPr>
        <w:t xml:space="preserve">.2015 № </w:t>
      </w:r>
      <w:r>
        <w:rPr>
          <w:rFonts w:ascii="Times New Roman"/>
          <w:b w:val="false"/>
          <w:i w:val="false"/>
          <w:color w:val="000000"/>
          <w:sz w:val="28"/>
        </w:rPr>
        <w:t>278-V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  19.11.2015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283-V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2015 год предусмотрены целевые трансферты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218 340 тысяч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271 654 тысяч тенге – на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48 636 тысяч тенге – на реконструкцию усиления бровки дамбы канала Акай с углублением котлована Манаш Исатайского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 тысяч тенге - на разработку проектно-сметной документации для строительства пешеходного перехода проходящий над железной дорогой;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7 680 тысяч тенге – на разработку проектно-сметной документации для строительство инженерно-коммуникационной инфраструктуры и на строительство инженерно-коммуникационной инфраструктуры для жилищного строительство.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Исатайского районного маслихата Атырауской области от 20.03.2015 № </w:t>
      </w:r>
      <w:r>
        <w:rPr>
          <w:rFonts w:ascii="Times New Roman"/>
          <w:b w:val="false"/>
          <w:i w:val="false"/>
          <w:color w:val="000000"/>
          <w:sz w:val="28"/>
        </w:rPr>
        <w:t>240-V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26.06.2015 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261-V</w:t>
      </w:r>
      <w:r>
        <w:rPr>
          <w:rFonts w:ascii="Times New Roman"/>
          <w:b w:val="false"/>
          <w:i w:val="false"/>
          <w:color w:val="ff0000"/>
          <w:sz w:val="28"/>
        </w:rPr>
        <w:t>; о</w:t>
      </w:r>
      <w:r>
        <w:rPr>
          <w:rFonts w:ascii="Times New Roman"/>
          <w:b w:val="false"/>
          <w:i w:val="false"/>
          <w:color w:val="800000"/>
          <w:sz w:val="28"/>
        </w:rPr>
        <w:t xml:space="preserve">т 18.09.2015 № </w:t>
      </w:r>
      <w:r>
        <w:rPr>
          <w:rFonts w:ascii="Times New Roman"/>
          <w:b w:val="false"/>
          <w:i w:val="false"/>
          <w:color w:val="000000"/>
          <w:sz w:val="28"/>
        </w:rPr>
        <w:t>278-V;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19.11.2015 №  </w:t>
      </w:r>
      <w:r>
        <w:rPr>
          <w:rFonts w:ascii="Times New Roman"/>
          <w:b w:val="false"/>
          <w:i w:val="false"/>
          <w:color w:val="000000"/>
          <w:sz w:val="28"/>
        </w:rPr>
        <w:t xml:space="preserve">283-V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на 2015 год в сумме 25 283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Установить повышение окладов и тарифных ставок на 25 процентов специалистам социального обеспечения, образования и культуры, являющихся гражданскими служащими и работающих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районных бюджетных программ, не подлежащих секвестру в процессе исполнения местного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объемы финансирования бюджетных программ аппарата акима района в городе, города районного значения, поселка, села, сельского округа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решения возложить на постоянную комиссию районного маслихата по бюджету, финансам, развитию предпринимательства, аграрных вопросов и экологии (С. Кабделов).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Произведенные кассовые расходы по администратору бюджетных программу 451 "Отдел занятости и социальных программ района (города областного значения)" в сумме 109 915 644 тенге 32 тиын перенести на администратор бюджетных программ 801 "Отдел занятости, социальных программ и регистрации актов гражданского состояния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 решением Исатайского районного маслихата Атырауской области от 19.11.2015 № </w:t>
      </w:r>
      <w:r>
        <w:rPr>
          <w:rFonts w:ascii="Times New Roman"/>
          <w:b w:val="false"/>
          <w:i w:val="false"/>
          <w:color w:val="000000"/>
          <w:sz w:val="28"/>
        </w:rPr>
        <w:t>283-V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ХXVІІ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C. Мендигазие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 Кадимов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2014 года № 228-V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Исатайского районного маслихата Атырауской области от 19.11.2015 № </w:t>
      </w:r>
      <w:r>
        <w:rPr>
          <w:rFonts w:ascii="Times New Roman"/>
          <w:b w:val="false"/>
          <w:i w:val="false"/>
          <w:color w:val="ff0000"/>
          <w:sz w:val="28"/>
        </w:rPr>
        <w:t>283-V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64"/>
        <w:gridCol w:w="924"/>
        <w:gridCol w:w="9520"/>
        <w:gridCol w:w="22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4 297 434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1 327 864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170 375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170 375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1 058 050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1 027 998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9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14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7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6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2 953 336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2 953 336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757"/>
        <w:gridCol w:w="693"/>
        <w:gridCol w:w="757"/>
        <w:gridCol w:w="8643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4 310 999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333 508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283 535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212 343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99 386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</w:t>
            </w:r>
          </w:p>
        </w:tc>
      </w:tr>
      <w:tr>
        <w:trPr>
          <w:trHeight w:val="18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1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1 777 682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316 375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296 886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215 465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1 373 440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1 373 440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1 256 939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35 097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5 691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107 356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92 488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</w:t>
            </w:r>
          </w:p>
        </w:tc>
      </w:tr>
      <w:tr>
        <w:trPr>
          <w:trHeight w:val="18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</w:t>
            </w:r>
          </w:p>
        </w:tc>
      </w:tr>
      <w:tr>
        <w:trPr>
          <w:trHeight w:val="18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640 263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289 905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  инфраструктуры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279 335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271 655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  инженерно-коммуникационной  инфраструктуры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332 461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45 800</w:t>
            </w:r>
          </w:p>
        </w:tc>
      </w:tr>
      <w:tr>
        <w:trPr>
          <w:trHeight w:val="1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267 276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266 976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41 413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42 386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12 699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1 146 071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1 146 071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1 146 071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1 146 071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вознаграждений и иных платежей по займам из областного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730"/>
        <w:gridCol w:w="688"/>
        <w:gridCol w:w="9434"/>
        <w:gridCol w:w="2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(тыс.тенге)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(тыс.тенге)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(тыс.тенге)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29"/>
        <w:gridCol w:w="708"/>
        <w:gridCol w:w="9440"/>
        <w:gridCol w:w="2266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-50 926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(тыс.тенге)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(тыс.тенге)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(тыс.тенге)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</w:t>
            </w:r>
          </w:p>
        </w:tc>
      </w:tr>
    </w:tbl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2014 года № 228-V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08"/>
        <w:gridCol w:w="645"/>
        <w:gridCol w:w="9885"/>
        <w:gridCol w:w="1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2013 442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1356 613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1149 410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1115 961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646 350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50"/>
        <w:gridCol w:w="735"/>
        <w:gridCol w:w="820"/>
        <w:gridCol w:w="8970"/>
        <w:gridCol w:w="1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2013 442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190762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160 868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1408 699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1186 413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1186 413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1108 490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111 342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38 960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38 960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33 604</w:t>
            </w:r>
          </w:p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</w:t>
            </w:r>
          </w:p>
        </w:tc>
      </w:tr>
      <w:tr>
        <w:trPr>
          <w:trHeight w:val="1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5 042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28"/>
        <w:gridCol w:w="735"/>
        <w:gridCol w:w="9878"/>
        <w:gridCol w:w="1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(тыс.тенге)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(тыс.тенге)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51"/>
        <w:gridCol w:w="736"/>
        <w:gridCol w:w="800"/>
        <w:gridCol w:w="9027"/>
        <w:gridCol w:w="1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51"/>
        <w:gridCol w:w="736"/>
        <w:gridCol w:w="800"/>
        <w:gridCol w:w="9027"/>
        <w:gridCol w:w="1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2014 года № 228-V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08"/>
        <w:gridCol w:w="645"/>
        <w:gridCol w:w="9885"/>
        <w:gridCol w:w="1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2013 442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1356 613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1149 410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1115 961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646 350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652"/>
        <w:gridCol w:w="737"/>
        <w:gridCol w:w="822"/>
        <w:gridCol w:w="8999"/>
        <w:gridCol w:w="18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2013 442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190762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160 868</w:t>
            </w:r>
          </w:p>
        </w:tc>
      </w:tr>
      <w:tr>
        <w:trPr>
          <w:trHeight w:val="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1408 699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187 580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1186 413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1186 413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1108 490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111 342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38 960</w:t>
            </w:r>
          </w:p>
        </w:tc>
      </w:tr>
      <w:tr>
        <w:trPr>
          <w:trHeight w:val="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38 960</w:t>
            </w:r>
          </w:p>
        </w:tc>
      </w:tr>
      <w:tr>
        <w:trPr>
          <w:trHeight w:val="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23 248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33 604</w:t>
            </w:r>
          </w:p>
        </w:tc>
      </w:tr>
      <w:tr>
        <w:trPr>
          <w:trHeight w:val="1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</w:t>
            </w:r>
          </w:p>
        </w:tc>
      </w:tr>
      <w:tr>
        <w:trPr>
          <w:trHeight w:val="1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5 042</w:t>
            </w:r>
          </w:p>
        </w:tc>
      </w:tr>
      <w:tr>
        <w:trPr>
          <w:trHeight w:val="1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22 679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</w:t>
            </w:r>
          </w:p>
        </w:tc>
      </w:tr>
      <w:tr>
        <w:trPr>
          <w:trHeight w:val="1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</w:p>
        </w:tc>
      </w:tr>
      <w:tr>
        <w:trPr>
          <w:trHeight w:val="1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28"/>
        <w:gridCol w:w="735"/>
        <w:gridCol w:w="9878"/>
        <w:gridCol w:w="1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(тыс.тенге)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(тыс.тенге)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51"/>
        <w:gridCol w:w="736"/>
        <w:gridCol w:w="800"/>
        <w:gridCol w:w="9027"/>
        <w:gridCol w:w="1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51"/>
        <w:gridCol w:w="736"/>
        <w:gridCol w:w="800"/>
        <w:gridCol w:w="9027"/>
        <w:gridCol w:w="1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2014 года № 228-V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секвестрированию в процессе исполнения местных бюджетов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42"/>
        <w:gridCol w:w="1034"/>
        <w:gridCol w:w="111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2014 года № 228-V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2015 год в разрезе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Исатайского районного маслихата Атырауской области от 19.11.2015 № </w:t>
      </w:r>
      <w:r>
        <w:rPr>
          <w:rFonts w:ascii="Times New Roman"/>
          <w:b w:val="false"/>
          <w:i w:val="false"/>
          <w:color w:val="ff0000"/>
          <w:sz w:val="28"/>
        </w:rPr>
        <w:t>283-V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640"/>
      </w:tblGrid>
      <w:tr>
        <w:trPr>
          <w:trHeight w:val="705" w:hRule="atLeast"/>
        </w:trPr>
        <w:tc>
          <w:tcPr>
            <w:tcW w:w="13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55"/>
              <w:gridCol w:w="6389"/>
              <w:gridCol w:w="1753"/>
              <w:gridCol w:w="1336"/>
              <w:gridCol w:w="1524"/>
              <w:gridCol w:w="1323"/>
            </w:tblGrid>
            <w:tr>
              <w:trPr>
                <w:trHeight w:val="450" w:hRule="atLeast"/>
              </w:trPr>
              <w:tc>
                <w:tcPr>
                  <w:tcW w:w="11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Программа</w:t>
                  </w:r>
                </w:p>
              </w:tc>
              <w:tc>
                <w:tcPr>
                  <w:tcW w:w="63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бюджетных  программ</w:t>
                  </w:r>
                </w:p>
              </w:tc>
              <w:tc>
                <w:tcPr>
                  <w:tcW w:w="1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Аккистау</w:t>
                  </w:r>
                </w:p>
              </w:tc>
              <w:tc>
                <w:tcPr>
                  <w:tcW w:w="13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Исатай</w:t>
                  </w:r>
                </w:p>
              </w:tc>
              <w:tc>
                <w:tcPr>
                  <w:tcW w:w="1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Жанбай</w:t>
                  </w:r>
                </w:p>
              </w:tc>
              <w:tc>
                <w:tcPr>
                  <w:tcW w:w="13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Забурун</w:t>
                  </w:r>
                </w:p>
              </w:tc>
            </w:tr>
            <w:tr>
              <w:trPr>
                <w:trHeight w:val="1395" w:hRule="atLeast"/>
              </w:trPr>
              <w:tc>
                <w:tcPr>
                  <w:tcW w:w="11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63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по обеспечению деятельности акима района в городе, города районного значения, поселка, села, сельского округа</w:t>
                  </w:r>
                </w:p>
              </w:tc>
              <w:tc>
                <w:tcPr>
                  <w:tcW w:w="1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29 834</w:t>
                  </w:r>
                </w:p>
              </w:tc>
              <w:tc>
                <w:tcPr>
                  <w:tcW w:w="13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16 330</w:t>
                  </w:r>
                </w:p>
              </w:tc>
              <w:tc>
                <w:tcPr>
                  <w:tcW w:w="1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15 586</w:t>
                  </w:r>
                </w:p>
              </w:tc>
              <w:tc>
                <w:tcPr>
                  <w:tcW w:w="13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10 783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63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Оказание социальной помощи нуждающимся гражданам на дому</w:t>
                  </w:r>
                </w:p>
              </w:tc>
              <w:tc>
                <w:tcPr>
                  <w:tcW w:w="1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3 127</w:t>
                  </w:r>
                </w:p>
              </w:tc>
              <w:tc>
                <w:tcPr>
                  <w:tcW w:w="13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1 597</w:t>
                  </w:r>
                </w:p>
              </w:tc>
              <w:tc>
                <w:tcPr>
                  <w:tcW w:w="1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2 320</w:t>
                  </w:r>
                </w:p>
              </w:tc>
              <w:tc>
                <w:tcPr>
                  <w:tcW w:w="13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2 336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11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</w:p>
              </w:tc>
              <w:tc>
                <w:tcPr>
                  <w:tcW w:w="63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Обеспечение деятельности организаций дошкольного воспитания и обучения</w:t>
                  </w:r>
                </w:p>
              </w:tc>
              <w:tc>
                <w:tcPr>
                  <w:tcW w:w="1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103 951</w:t>
                  </w:r>
                </w:p>
              </w:tc>
              <w:tc>
                <w:tcPr>
                  <w:tcW w:w="13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16 258</w:t>
                  </w:r>
                </w:p>
              </w:tc>
              <w:tc>
                <w:tcPr>
                  <w:tcW w:w="1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27 853</w:t>
                  </w:r>
                </w:p>
              </w:tc>
              <w:tc>
                <w:tcPr>
                  <w:tcW w:w="13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16 245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</w:p>
              </w:tc>
              <w:tc>
                <w:tcPr>
                  <w:tcW w:w="63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культурно-досуговой работы на местном уровне</w:t>
                  </w:r>
                </w:p>
              </w:tc>
              <w:tc>
                <w:tcPr>
                  <w:tcW w:w="1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4 736</w:t>
                  </w:r>
                </w:p>
              </w:tc>
              <w:tc>
                <w:tcPr>
                  <w:tcW w:w="1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5 550</w:t>
                  </w:r>
                </w:p>
              </w:tc>
              <w:tc>
                <w:tcPr>
                  <w:tcW w:w="13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5 251</w:t>
                  </w:r>
                </w:p>
              </w:tc>
            </w:tr>
            <w:tr>
              <w:trPr>
                <w:trHeight w:val="1305" w:hRule="atLeast"/>
              </w:trPr>
              <w:tc>
                <w:tcPr>
                  <w:tcW w:w="11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</w:p>
              </w:tc>
              <w:tc>
                <w:tcPr>
                  <w:tcW w:w="63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сохранения  государственного жилищного  фонда города районного  значения, поселка, села,  сельского округа</w:t>
                  </w:r>
                </w:p>
              </w:tc>
              <w:tc>
                <w:tcPr>
                  <w:tcW w:w="1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790</w:t>
                  </w:r>
                </w:p>
              </w:tc>
              <w:tc>
                <w:tcPr>
                  <w:tcW w:w="13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11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</w:p>
              </w:tc>
              <w:tc>
                <w:tcPr>
                  <w:tcW w:w="63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Освещение улиц населенных пунктов</w:t>
                  </w:r>
                </w:p>
              </w:tc>
              <w:tc>
                <w:tcPr>
                  <w:tcW w:w="1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9 431</w:t>
                  </w:r>
                </w:p>
              </w:tc>
              <w:tc>
                <w:tcPr>
                  <w:tcW w:w="13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109</w:t>
                  </w:r>
                </w:p>
              </w:tc>
              <w:tc>
                <w:tcPr>
                  <w:tcW w:w="1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733</w:t>
                  </w:r>
                </w:p>
              </w:tc>
              <w:tc>
                <w:tcPr>
                  <w:tcW w:w="13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009</w:t>
                  </w:r>
                </w:p>
              </w:tc>
              <w:tc>
                <w:tcPr>
                  <w:tcW w:w="63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Обеспечение санитарии населенных пунктов</w:t>
                  </w:r>
                </w:p>
              </w:tc>
              <w:tc>
                <w:tcPr>
                  <w:tcW w:w="1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715</w:t>
                  </w:r>
                </w:p>
              </w:tc>
              <w:tc>
                <w:tcPr>
                  <w:tcW w:w="13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150</w:t>
                  </w:r>
                </w:p>
              </w:tc>
              <w:tc>
                <w:tcPr>
                  <w:tcW w:w="1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350</w:t>
                  </w:r>
                </w:p>
              </w:tc>
              <w:tc>
                <w:tcPr>
                  <w:tcW w:w="13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</w:p>
              </w:tc>
              <w:tc>
                <w:tcPr>
                  <w:tcW w:w="63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Благоустройство и озеленение населенных пунктов</w:t>
                  </w:r>
                </w:p>
              </w:tc>
              <w:tc>
                <w:tcPr>
                  <w:tcW w:w="1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1 150</w:t>
                  </w:r>
                </w:p>
              </w:tc>
              <w:tc>
                <w:tcPr>
                  <w:tcW w:w="13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380</w:t>
                  </w:r>
                </w:p>
              </w:tc>
              <w:tc>
                <w:tcPr>
                  <w:tcW w:w="1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320</w:t>
                  </w:r>
                </w:p>
              </w:tc>
              <w:tc>
                <w:tcPr>
                  <w:tcW w:w="13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350</w:t>
                  </w:r>
                </w:p>
              </w:tc>
            </w:tr>
            <w:tr>
              <w:trPr>
                <w:trHeight w:val="450" w:hRule="atLeast"/>
              </w:trPr>
              <w:tc>
                <w:tcPr>
                  <w:tcW w:w="11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014</w:t>
                  </w:r>
                </w:p>
              </w:tc>
              <w:tc>
                <w:tcPr>
                  <w:tcW w:w="63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водоснабжения населенных пунктов</w:t>
                  </w:r>
                </w:p>
              </w:tc>
              <w:tc>
                <w:tcPr>
                  <w:tcW w:w="1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4 886</w:t>
                  </w:r>
                </w:p>
              </w:tc>
              <w:tc>
                <w:tcPr>
                  <w:tcW w:w="13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1 462</w:t>
                  </w:r>
                </w:p>
              </w:tc>
              <w:tc>
                <w:tcPr>
                  <w:tcW w:w="1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13 190</w:t>
                  </w:r>
                </w:p>
              </w:tc>
              <w:tc>
                <w:tcPr>
                  <w:tcW w:w="13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3 140</w:t>
                  </w:r>
                </w:p>
              </w:tc>
            </w:tr>
            <w:tr>
              <w:trPr>
                <w:trHeight w:val="750" w:hRule="atLeast"/>
              </w:trPr>
              <w:tc>
                <w:tcPr>
                  <w:tcW w:w="11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027</w:t>
                  </w:r>
                </w:p>
              </w:tc>
              <w:tc>
                <w:tcPr>
                  <w:tcW w:w="63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Ремонт и благоустройство объектов в рамках развития городов и сельских населенных пунктов по Дорожной карте занятости 2020</w:t>
                  </w:r>
                </w:p>
              </w:tc>
              <w:tc>
                <w:tcPr>
                  <w:tcW w:w="1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1 409</w:t>
                  </w:r>
                </w:p>
              </w:tc>
              <w:tc>
                <w:tcPr>
                  <w:tcW w:w="13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</w:p>
              </w:tc>
              <w:tc>
                <w:tcPr>
                  <w:tcW w:w="63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Капитальные расходы государственного органа</w:t>
                  </w:r>
                </w:p>
              </w:tc>
              <w:tc>
                <w:tcPr>
                  <w:tcW w:w="1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452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11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</w:p>
              </w:tc>
              <w:tc>
                <w:tcPr>
                  <w:tcW w:w="63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Реализация мер по содействию экономическому развитию регионов в рамках Программы "Развитие регионов"</w:t>
                  </w:r>
                </w:p>
              </w:tc>
              <w:tc>
                <w:tcPr>
                  <w:tcW w:w="1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8 625</w:t>
                  </w:r>
                </w:p>
              </w:tc>
              <w:tc>
                <w:tcPr>
                  <w:tcW w:w="13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1 388</w:t>
                  </w:r>
                </w:p>
              </w:tc>
              <w:tc>
                <w:tcPr>
                  <w:tcW w:w="1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2 905</w:t>
                  </w:r>
                </w:p>
              </w:tc>
              <w:tc>
                <w:tcPr>
                  <w:tcW w:w="13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1 144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11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041</w:t>
                  </w:r>
                </w:p>
              </w:tc>
              <w:tc>
                <w:tcPr>
                  <w:tcW w:w="63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Реализация государственного образовательного заказа в дошкольных организациях образования</w:t>
                  </w:r>
                </w:p>
              </w:tc>
              <w:tc>
                <w:tcPr>
                  <w:tcW w:w="1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32 826</w:t>
                  </w:r>
                </w:p>
              </w:tc>
              <w:tc>
                <w:tcPr>
                  <w:tcW w:w="13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6 427</w:t>
                  </w:r>
                </w:p>
              </w:tc>
              <w:tc>
                <w:tcPr>
                  <w:tcW w:w="1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8 337</w:t>
                  </w:r>
                </w:p>
              </w:tc>
              <w:tc>
                <w:tcPr>
                  <w:tcW w:w="13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3 530</w:t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7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196 744</w:t>
                  </w:r>
                </w:p>
              </w:tc>
              <w:tc>
                <w:tcPr>
                  <w:tcW w:w="13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48 837</w:t>
                  </w:r>
                </w:p>
              </w:tc>
              <w:tc>
                <w:tcPr>
                  <w:tcW w:w="1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77 144</w:t>
                  </w:r>
                </w:p>
              </w:tc>
              <w:tc>
                <w:tcPr>
                  <w:tcW w:w="13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43 861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55"/>
              <w:gridCol w:w="6216"/>
              <w:gridCol w:w="1355"/>
              <w:gridCol w:w="1377"/>
              <w:gridCol w:w="1613"/>
              <w:gridCol w:w="1664"/>
            </w:tblGrid>
            <w:tr>
              <w:trPr>
                <w:trHeight w:val="105" w:hRule="atLeast"/>
              </w:trPr>
              <w:tc>
                <w:tcPr>
                  <w:tcW w:w="1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Программа</w:t>
                  </w:r>
                </w:p>
              </w:tc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бюджетных  программ</w:t>
                  </w:r>
                </w:p>
              </w:tc>
              <w:tc>
                <w:tcPr>
                  <w:tcW w:w="13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Нарын</w:t>
                  </w:r>
                </w:p>
              </w:tc>
              <w:tc>
                <w:tcPr>
                  <w:tcW w:w="1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Камыскала</w:t>
                  </w:r>
                </w:p>
              </w:tc>
              <w:tc>
                <w:tcPr>
                  <w:tcW w:w="1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Тущыкудук</w:t>
                  </w:r>
                </w:p>
              </w:tc>
              <w:tc>
                <w:tcPr>
                  <w:tcW w:w="16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Сумма  (тыс.тенге)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1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по обеспечению деятельности акима района в городе, города районного значения, поселка, села, сельского округа</w:t>
                  </w:r>
                </w:p>
              </w:tc>
              <w:tc>
                <w:tcPr>
                  <w:tcW w:w="13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9 262</w:t>
                  </w:r>
                </w:p>
              </w:tc>
              <w:tc>
                <w:tcPr>
                  <w:tcW w:w="1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12 964</w:t>
                  </w:r>
                </w:p>
              </w:tc>
              <w:tc>
                <w:tcPr>
                  <w:tcW w:w="1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18 198</w:t>
                  </w:r>
                </w:p>
              </w:tc>
              <w:tc>
                <w:tcPr>
                  <w:tcW w:w="16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112 957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Оказание социальной помощи нуждающимся гражданам на дому</w:t>
                  </w:r>
                </w:p>
              </w:tc>
              <w:tc>
                <w:tcPr>
                  <w:tcW w:w="13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405</w:t>
                  </w:r>
                </w:p>
              </w:tc>
              <w:tc>
                <w:tcPr>
                  <w:tcW w:w="1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2 222</w:t>
                  </w:r>
                </w:p>
              </w:tc>
              <w:tc>
                <w:tcPr>
                  <w:tcW w:w="1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2 861</w:t>
                  </w:r>
                </w:p>
              </w:tc>
              <w:tc>
                <w:tcPr>
                  <w:tcW w:w="16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14 868</w:t>
                  </w:r>
                </w:p>
              </w:tc>
            </w:tr>
            <w:tr>
              <w:trPr>
                <w:trHeight w:val="780" w:hRule="atLeast"/>
              </w:trPr>
              <w:tc>
                <w:tcPr>
                  <w:tcW w:w="1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</w:p>
              </w:tc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Обеспечение деятельности организаций дошкольного воспитания и обучения</w:t>
                  </w:r>
                </w:p>
              </w:tc>
              <w:tc>
                <w:tcPr>
                  <w:tcW w:w="13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12 574</w:t>
                  </w:r>
                </w:p>
              </w:tc>
              <w:tc>
                <w:tcPr>
                  <w:tcW w:w="1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38 584</w:t>
                  </w:r>
                </w:p>
              </w:tc>
              <w:tc>
                <w:tcPr>
                  <w:tcW w:w="16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215 465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</w:p>
              </w:tc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культурно-досуговой работы на местном уровне</w:t>
                  </w:r>
                </w:p>
              </w:tc>
              <w:tc>
                <w:tcPr>
                  <w:tcW w:w="13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4 422</w:t>
                  </w:r>
                </w:p>
              </w:tc>
              <w:tc>
                <w:tcPr>
                  <w:tcW w:w="1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8 506</w:t>
                  </w:r>
                </w:p>
              </w:tc>
              <w:tc>
                <w:tcPr>
                  <w:tcW w:w="1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12 948</w:t>
                  </w:r>
                </w:p>
              </w:tc>
              <w:tc>
                <w:tcPr>
                  <w:tcW w:w="16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41 413</w:t>
                  </w:r>
                </w:p>
              </w:tc>
            </w:tr>
            <w:tr>
              <w:trPr>
                <w:trHeight w:val="1380" w:hRule="atLeast"/>
              </w:trPr>
              <w:tc>
                <w:tcPr>
                  <w:tcW w:w="1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</w:p>
              </w:tc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сохранения государственного жилищного фонда города районного значения, поселка, села, сельского округа</w:t>
                  </w:r>
                </w:p>
              </w:tc>
              <w:tc>
                <w:tcPr>
                  <w:tcW w:w="13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</w:p>
              </w:tc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Освещение улиц населенных пунктов</w:t>
                  </w:r>
                </w:p>
              </w:tc>
              <w:tc>
                <w:tcPr>
                  <w:tcW w:w="13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220</w:t>
                  </w:r>
                </w:p>
              </w:tc>
              <w:tc>
                <w:tcPr>
                  <w:tcW w:w="1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949</w:t>
                  </w:r>
                </w:p>
              </w:tc>
              <w:tc>
                <w:tcPr>
                  <w:tcW w:w="1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696</w:t>
                  </w:r>
                </w:p>
              </w:tc>
              <w:tc>
                <w:tcPr>
                  <w:tcW w:w="16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12 418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009</w:t>
                  </w:r>
                </w:p>
              </w:tc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Обеспечение санитарии населенных пунктов</w:t>
                  </w:r>
                </w:p>
              </w:tc>
              <w:tc>
                <w:tcPr>
                  <w:tcW w:w="13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195</w:t>
                  </w:r>
                </w:p>
              </w:tc>
              <w:tc>
                <w:tcPr>
                  <w:tcW w:w="1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319</w:t>
                  </w:r>
                </w:p>
              </w:tc>
              <w:tc>
                <w:tcPr>
                  <w:tcW w:w="1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370</w:t>
                  </w:r>
                </w:p>
              </w:tc>
              <w:tc>
                <w:tcPr>
                  <w:tcW w:w="16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2 449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</w:p>
              </w:tc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Благоустройство и озеленение населенных пунктов</w:t>
                  </w:r>
                </w:p>
              </w:tc>
              <w:tc>
                <w:tcPr>
                  <w:tcW w:w="13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250</w:t>
                  </w:r>
                </w:p>
              </w:tc>
              <w:tc>
                <w:tcPr>
                  <w:tcW w:w="1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180</w:t>
                  </w:r>
                </w:p>
              </w:tc>
              <w:tc>
                <w:tcPr>
                  <w:tcW w:w="1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400</w:t>
                  </w:r>
                </w:p>
              </w:tc>
              <w:tc>
                <w:tcPr>
                  <w:tcW w:w="16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3 030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014</w:t>
                  </w:r>
                </w:p>
              </w:tc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водоснабжения населенных пунктов</w:t>
                  </w:r>
                </w:p>
              </w:tc>
              <w:tc>
                <w:tcPr>
                  <w:tcW w:w="13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3 073</w:t>
                  </w:r>
                </w:p>
              </w:tc>
              <w:tc>
                <w:tcPr>
                  <w:tcW w:w="1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9 001</w:t>
                  </w:r>
                </w:p>
              </w:tc>
              <w:tc>
                <w:tcPr>
                  <w:tcW w:w="1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11 048</w:t>
                  </w:r>
                </w:p>
              </w:tc>
              <w:tc>
                <w:tcPr>
                  <w:tcW w:w="16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45 800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1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027</w:t>
                  </w:r>
                </w:p>
              </w:tc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Ремонт и благоустройство объектов в рамках развития городов и сельских населенных пунктов по Дорожной карте занятости 2020</w:t>
                  </w:r>
                </w:p>
              </w:tc>
              <w:tc>
                <w:tcPr>
                  <w:tcW w:w="13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1 409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</w:p>
              </w:tc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Капитальные расходы государственного органа</w:t>
                  </w:r>
                </w:p>
              </w:tc>
              <w:tc>
                <w:tcPr>
                  <w:tcW w:w="13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11 428</w:t>
                  </w:r>
                </w:p>
              </w:tc>
              <w:tc>
                <w:tcPr>
                  <w:tcW w:w="1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87 506</w:t>
                  </w:r>
                </w:p>
              </w:tc>
              <w:tc>
                <w:tcPr>
                  <w:tcW w:w="16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99 386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1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</w:p>
              </w:tc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Реализация мер по содействию экономическому развитию регионов в рамках Программы "Развитие регионов"</w:t>
                  </w:r>
                </w:p>
              </w:tc>
              <w:tc>
                <w:tcPr>
                  <w:tcW w:w="13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1 240</w:t>
                  </w:r>
                </w:p>
              </w:tc>
              <w:tc>
                <w:tcPr>
                  <w:tcW w:w="1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3 660</w:t>
                  </w:r>
                </w:p>
              </w:tc>
              <w:tc>
                <w:tcPr>
                  <w:tcW w:w="1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4 745</w:t>
                  </w:r>
                </w:p>
              </w:tc>
              <w:tc>
                <w:tcPr>
                  <w:tcW w:w="16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23 707</w:t>
                  </w:r>
                </w:p>
              </w:tc>
            </w:tr>
            <w:tr>
              <w:trPr>
                <w:trHeight w:val="135" w:hRule="atLeast"/>
              </w:trPr>
              <w:tc>
                <w:tcPr>
                  <w:tcW w:w="1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041</w:t>
                  </w:r>
                </w:p>
              </w:tc>
              <w:tc>
                <w:tcPr>
                  <w:tcW w:w="6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Реализация государственного образовательного заказа в дошкольных организациях образования</w:t>
                  </w:r>
                </w:p>
              </w:tc>
              <w:tc>
                <w:tcPr>
                  <w:tcW w:w="13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18 811</w:t>
                  </w:r>
                </w:p>
              </w:tc>
              <w:tc>
                <w:tcPr>
                  <w:tcW w:w="1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11 490</w:t>
                  </w:r>
                </w:p>
              </w:tc>
              <w:tc>
                <w:tcPr>
                  <w:tcW w:w="16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81 421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13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37 878</w:t>
                  </w:r>
                </w:p>
              </w:tc>
              <w:tc>
                <w:tcPr>
                  <w:tcW w:w="1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61 803</w:t>
                  </w:r>
                </w:p>
              </w:tc>
              <w:tc>
                <w:tcPr>
                  <w:tcW w:w="1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188 846</w:t>
                  </w:r>
                </w:p>
              </w:tc>
              <w:tc>
                <w:tcPr>
                  <w:tcW w:w="16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655 113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