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09d7" w14:textId="7b80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Кызылкогинского районного маслихата от 11 декабря 2013 года № ХХ-2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25 июля 2014 года № ХХV-2. Зарегистрировано Департаментом юстиции Атырауской области 07 августа 2014 года № 2956. Утратило силу решением Кызылкогинского районного маслихата Атырауской области от 27 марта 2015 года № ХХХ-7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Кызылкогинского районного маслихата Атырауской области от 27.03.2015 № ХХХ-7.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 рассмотрев постановление районного акимата от 22 июля 2014 года № 196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2013 года № ХХ-2 "О районном бюджете на 2014-2016 годы" (зарегистрированное в реестре государственной регистрации нормативных правовых актов за № 2837, опубликованное в районной газете "Кызылкога" 6 февраля 2014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"4 104 269" заменить цифрами "4 241 219".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"3 172 490" заменить цифрами "3 309 440".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"78 103" заменить цифрами "75 191";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"22 491" заменить цифрами "11 869";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"17 000" заменить цифрами "32 943";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подпунктами 20)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"20) на развития сельских населенных пунктов в рамках "Программы занятости - 2020" – 6 998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"21) на возмещение коммунальных расходов ветеранам Великой Отечественной Войны - 596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"390 665" заменить цифрами "476 612";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на разработку проектно-сметной документации и строительство административного здания аппарата акима Жангельдинского сельского округа Кызылкогинского района – 41 000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бюджету, финансам, экономике, развитии предпринимательства и экологии (О. Жаныкулов).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А. Есенжанов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Бейскали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Кызылкогинского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25 июля 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№ ХХV-2 Приложение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решением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Кызылкогинского районного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11 декабря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ХХ-2 Приложение 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707"/>
        <w:gridCol w:w="707"/>
        <w:gridCol w:w="9960"/>
        <w:gridCol w:w="1823"/>
      </w:tblGrid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4241219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741411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497811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10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169664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921000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3309440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3309440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3309440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87"/>
        <w:gridCol w:w="687"/>
        <w:gridCol w:w="9936"/>
        <w:gridCol w:w="18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на 2014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4241219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313502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21735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64440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166934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157259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</w:t>
            </w:r>
          </w:p>
        </w:tc>
      </w:tr>
      <w:tr>
        <w:trPr>
          <w:trHeight w:val="8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2092229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298544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232325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40453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1699536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1601178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52521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16425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184650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86307</w:t>
            </w:r>
          </w:p>
        </w:tc>
      </w:tr>
      <w:tr>
        <w:trPr>
          <w:trHeight w:val="7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41859</w:t>
            </w:r>
          </w:p>
        </w:tc>
      </w:tr>
      <w:tr>
        <w:trPr>
          <w:trHeight w:val="8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22526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1227854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129200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980775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980775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72336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39274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190005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57159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57159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40534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40534</w:t>
            </w:r>
          </w:p>
        </w:tc>
      </w:tr>
      <w:tr>
        <w:trPr>
          <w:trHeight w:val="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16652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41770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20522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7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125596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46587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38114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19391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71001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</w:p>
        </w:tc>
      </w:tr>
      <w:tr>
        <w:trPr>
          <w:trHeight w:val="6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18241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Кызылкогинского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25 июля 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№ ХХV-2 Приложение 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решением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Кызылкогинского районного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11 декабря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ХХ-2 Приложение 5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финансируемых из аппарата акима сельских округов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4129"/>
        <w:gridCol w:w="1891"/>
        <w:gridCol w:w="1507"/>
        <w:gridCol w:w="1613"/>
        <w:gridCol w:w="1699"/>
        <w:gridCol w:w="199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Тасшагил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Коздигара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15068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1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22958</w:t>
            </w:r>
          </w:p>
        </w:tc>
      </w:tr>
      <w:tr>
        <w:trPr>
          <w:trHeight w:val="2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2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7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8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267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  сельских округов в реализацию мер по содействию экономическому развитию регионов 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4959"/>
        <w:gridCol w:w="1342"/>
        <w:gridCol w:w="1190"/>
        <w:gridCol w:w="1234"/>
        <w:gridCol w:w="1452"/>
        <w:gridCol w:w="1147"/>
        <w:gridCol w:w="14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5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Сагиз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Мукур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157259</w:t>
            </w:r>
          </w:p>
        </w:tc>
      </w:tr>
      <w:tr>
        <w:trPr>
          <w:trHeight w:val="72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</w:p>
        </w:tc>
      </w:tr>
      <w:tr>
        <w:trPr>
          <w:trHeight w:val="18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228724</w:t>
            </w:r>
          </w:p>
        </w:tc>
      </w:tr>
      <w:tr>
        <w:trPr>
          <w:trHeight w:val="96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66219</w:t>
            </w:r>
          </w:p>
        </w:tc>
      </w:tr>
      <w:tr>
        <w:trPr>
          <w:trHeight w:val="6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</w:tr>
      <w:tr>
        <w:trPr>
          <w:trHeight w:val="19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78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</w:t>
            </w:r>
          </w:p>
        </w:tc>
      </w:tr>
      <w:tr>
        <w:trPr>
          <w:trHeight w:val="81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39274</w:t>
            </w:r>
          </w:p>
        </w:tc>
      </w:tr>
      <w:tr>
        <w:trPr>
          <w:trHeight w:val="267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