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6c0f" w14:textId="8cd6c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имущества районной коммунальной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Индерского районного акимата Атырауской области от 03 марта 2014 года № 93. Зарегистрировано Департаментом юстиции Атырауской области 08 апреля 2014 года № 2883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Индерского района Атырауской области от 09.11.2015 № </w:t>
      </w:r>
      <w:r>
        <w:rPr>
          <w:rFonts w:ascii="Times New Roman"/>
          <w:b w:val="false"/>
          <w:i w:val="false"/>
          <w:color w:val="ff0000"/>
          <w:sz w:val="28"/>
        </w:rPr>
        <w:t>337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соответствии с предварительным согласием акимата Атырауской области, приватизировать имущества районной коммунальной собственности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Нурлыбаева К.Е.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Арыстан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от 03 марта 2014 года № 93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имущества районной коммунальной собственности подлежащих приватизации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7083"/>
        <w:gridCol w:w="1580"/>
        <w:gridCol w:w="3134"/>
      </w:tblGrid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Балансодержатель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 31514, регистрационный номер Е 972 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"Аккалинская средняя школа Индерского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Ваз 21310, регистрационный номер Е 942 ВN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"Индерский районный отдел земельных отношений"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 31519, регистрационный номер 356 АВ 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"Индерский районный 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Ваз 21310, регистрационный номер Е 109 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Индербор" Атырауской области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Зил марки КО-440-1, регистрационный номер Е 058 АZ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Индербор" Атырауской области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марки МАЗ 5551-020, регистрационный номер E 578 AV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Индербор" Атырауской области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