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c18d9" w14:textId="48c1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Индерского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Индерского районного маслихата Атырауской области от 17 апреля 2014 года № 193-V. Зарегистрировано Департаментом юстиции Атырауской области 13 мая 2014 года № 2911. Утратило силу решением Индерского районного маслихата Атырауской области от 2 ноября 2017 года № 153-VI</w:t>
      </w:r>
    </w:p>
    <w:p>
      <w:pPr>
        <w:spacing w:after="0"/>
        <w:ind w:left="0"/>
        <w:jc w:val="both"/>
      </w:pPr>
      <w:r>
        <w:rPr>
          <w:rFonts w:ascii="Times New Roman"/>
          <w:b w:val="false"/>
          <w:i w:val="false"/>
          <w:color w:val="ff0000"/>
          <w:sz w:val="28"/>
        </w:rPr>
        <w:t xml:space="preserve">
      Сноска. Утратило силу решением Индерского районного маслихата Атырауской области от 02.11.2017 № </w:t>
      </w:r>
      <w:r>
        <w:rPr>
          <w:rFonts w:ascii="Times New Roman"/>
          <w:b w:val="false"/>
          <w:i w:val="false"/>
          <w:color w:val="ff0000"/>
          <w:sz w:val="28"/>
        </w:rPr>
        <w:t>153-VI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в соответствии с Указом Президента Республики Казахстан от 3 декабря 2013 года № 704 "Об утверждении Типового регламента маслихата" районый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Индерского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комиссию районного маслихата по вопросам социальной политики, образования, культуры, здравоохранения, по делам молодежи, правоохранения, депутатской этики (А. Доспаева).</w:t>
      </w:r>
    </w:p>
    <w:bookmarkEnd w:id="2"/>
    <w:bookmarkStart w:name="z4"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очередной XXIІ</w:t>
            </w:r>
            <w:r>
              <w:br/>
            </w:r>
            <w:r>
              <w:rPr>
                <w:rFonts w:ascii="Times New Roman"/>
                <w:b w:val="false"/>
                <w:i/>
                <w:color w:val="000000"/>
                <w:sz w:val="20"/>
              </w:rPr>
              <w:t>сессии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Амантурлин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районного маслихата № 193-V от 11 апреля 2014 года</w:t>
            </w:r>
          </w:p>
        </w:tc>
      </w:tr>
    </w:tbl>
    <w:p>
      <w:pPr>
        <w:spacing w:after="0"/>
        <w:ind w:left="0"/>
        <w:jc w:val="left"/>
      </w:pPr>
      <w:r>
        <w:rPr>
          <w:rFonts w:ascii="Times New Roman"/>
          <w:b/>
          <w:i w:val="false"/>
          <w:color w:val="000000"/>
        </w:rPr>
        <w:t xml:space="preserve"> Регламент Индерского районного маслихата 1. Общие положения</w:t>
      </w:r>
    </w:p>
    <w:bookmarkStart w:name="z6" w:id="4"/>
    <w:p>
      <w:pPr>
        <w:spacing w:after="0"/>
        <w:ind w:left="0"/>
        <w:jc w:val="both"/>
      </w:pPr>
      <w:r>
        <w:rPr>
          <w:rFonts w:ascii="Times New Roman"/>
          <w:b w:val="false"/>
          <w:i w:val="false"/>
          <w:color w:val="000000"/>
          <w:sz w:val="28"/>
        </w:rPr>
        <w:t xml:space="preserve">
      1. Настоящий регламент Индерского районного маслихата (далее – регламент) разработан в соответствии со статьей 9 Закона Республики Казахстан от 23 января 2001 года "О местном государственном управлении и самоуправлении в Республике Казахстан" (далее – </w:t>
      </w:r>
      <w:r>
        <w:rPr>
          <w:rFonts w:ascii="Times New Roman"/>
          <w:b w:val="false"/>
          <w:i w:val="false"/>
          <w:color w:val="000000"/>
          <w:sz w:val="28"/>
        </w:rPr>
        <w:t>Закон</w:t>
      </w:r>
      <w:r>
        <w:rPr>
          <w:rFonts w:ascii="Times New Roman"/>
          <w:b w:val="false"/>
          <w:i w:val="false"/>
          <w:color w:val="000000"/>
          <w:sz w:val="28"/>
        </w:rPr>
        <w:t xml:space="preserve">),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декабря 2013 года № 704 "Об утверждении Типового регламента маслихата" и устанавливает порядок проведения сессий районного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4"/>
    <w:bookmarkStart w:name="z7" w:id="5"/>
    <w:p>
      <w:pPr>
        <w:spacing w:after="0"/>
        <w:ind w:left="0"/>
        <w:jc w:val="both"/>
      </w:pPr>
      <w:r>
        <w:rPr>
          <w:rFonts w:ascii="Times New Roman"/>
          <w:b w:val="false"/>
          <w:i w:val="false"/>
          <w:color w:val="000000"/>
          <w:sz w:val="28"/>
        </w:rPr>
        <w:t>
      2. Районный маслихат (местный представительный орган) - выборный орган, избираемый населением района,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Районный маслихат не обладает правами юридического лица.</w:t>
      </w:r>
    </w:p>
    <w:bookmarkEnd w:id="5"/>
    <w:bookmarkStart w:name="z8" w:id="6"/>
    <w:p>
      <w:pPr>
        <w:spacing w:after="0"/>
        <w:ind w:left="0"/>
        <w:jc w:val="both"/>
      </w:pPr>
      <w:r>
        <w:rPr>
          <w:rFonts w:ascii="Times New Roman"/>
          <w:b w:val="false"/>
          <w:i w:val="false"/>
          <w:color w:val="000000"/>
          <w:sz w:val="28"/>
        </w:rPr>
        <w:t>
      3. Деятельность районного маслихата регулируется Конституцией Республики Казахстан, Законом и иными нормативными правовыми актами Республики Казахстан.</w:t>
      </w:r>
    </w:p>
    <w:bookmarkEnd w:id="6"/>
    <w:p>
      <w:pPr>
        <w:spacing w:after="0"/>
        <w:ind w:left="0"/>
        <w:jc w:val="left"/>
      </w:pPr>
      <w:r>
        <w:rPr>
          <w:rFonts w:ascii="Times New Roman"/>
          <w:b/>
          <w:i w:val="false"/>
          <w:color w:val="000000"/>
        </w:rPr>
        <w:t xml:space="preserve"> 2. Порядок проведения сессии маслихата 2.1. Сессии маслихата</w:t>
      </w:r>
    </w:p>
    <w:bookmarkStart w:name="z9" w:id="7"/>
    <w:p>
      <w:pPr>
        <w:spacing w:after="0"/>
        <w:ind w:left="0"/>
        <w:jc w:val="both"/>
      </w:pPr>
      <w:r>
        <w:rPr>
          <w:rFonts w:ascii="Times New Roman"/>
          <w:b w:val="false"/>
          <w:i w:val="false"/>
          <w:color w:val="000000"/>
          <w:sz w:val="28"/>
        </w:rPr>
        <w:t>
      4. Основной формой деятельности районного маслихата является сессия, на которой решаются вопросы, отнесенные к его ведению законами Республики Казахстан.</w:t>
      </w:r>
    </w:p>
    <w:bookmarkEnd w:id="7"/>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районного маслихата. Сессия проводится в форме пленарных заседаний.</w:t>
      </w:r>
    </w:p>
    <w:p>
      <w:pPr>
        <w:spacing w:after="0"/>
        <w:ind w:left="0"/>
        <w:jc w:val="both"/>
      </w:pPr>
      <w:r>
        <w:rPr>
          <w:rFonts w:ascii="Times New Roman"/>
          <w:b w:val="false"/>
          <w:i w:val="false"/>
          <w:color w:val="000000"/>
          <w:sz w:val="28"/>
        </w:rPr>
        <w:t>
      В работе сессии по решению районного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p>
      <w:pPr>
        <w:spacing w:after="0"/>
        <w:ind w:left="0"/>
        <w:jc w:val="both"/>
      </w:pPr>
      <w:r>
        <w:rPr>
          <w:rFonts w:ascii="Times New Roman"/>
          <w:b w:val="false"/>
          <w:i w:val="false"/>
          <w:color w:val="000000"/>
          <w:sz w:val="28"/>
        </w:rPr>
        <w:t>
      Перед каждым заседанием районного маслихата проводится регистрация присутствующих депутатов, ее результаты оглашаются председателем сессии перед началом заседаний.</w:t>
      </w:r>
    </w:p>
    <w:p>
      <w:pPr>
        <w:spacing w:after="0"/>
        <w:ind w:left="0"/>
        <w:jc w:val="both"/>
      </w:pPr>
      <w:r>
        <w:rPr>
          <w:rFonts w:ascii="Times New Roman"/>
          <w:b w:val="false"/>
          <w:i w:val="false"/>
          <w:color w:val="000000"/>
          <w:sz w:val="28"/>
        </w:rPr>
        <w:t>
      Сессия районного маслихата, как правило, носит открытый характер. Проведение закрытых сессий допускается по решению маслихата, принимаемому по предложению председателя сессии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Start w:name="z10" w:id="8"/>
    <w:p>
      <w:pPr>
        <w:spacing w:after="0"/>
        <w:ind w:left="0"/>
        <w:jc w:val="both"/>
      </w:pPr>
      <w:r>
        <w:rPr>
          <w:rFonts w:ascii="Times New Roman"/>
          <w:b w:val="false"/>
          <w:i w:val="false"/>
          <w:color w:val="000000"/>
          <w:sz w:val="28"/>
        </w:rPr>
        <w:t>
      5. Первая сессия вновь избранного районного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8"/>
    <w:bookmarkStart w:name="z11" w:id="9"/>
    <w:p>
      <w:pPr>
        <w:spacing w:after="0"/>
        <w:ind w:left="0"/>
        <w:jc w:val="both"/>
      </w:pPr>
      <w:r>
        <w:rPr>
          <w:rFonts w:ascii="Times New Roman"/>
          <w:b w:val="false"/>
          <w:i w:val="false"/>
          <w:color w:val="000000"/>
          <w:sz w:val="28"/>
        </w:rPr>
        <w:t>
      6. Первую сессию районного маслихата открывает председатель районной территориальной избирательной комиссии и до избрания председателя сессии маслихата ведет ее.</w:t>
      </w:r>
    </w:p>
    <w:bookmarkEnd w:id="9"/>
    <w:p>
      <w:pPr>
        <w:spacing w:after="0"/>
        <w:ind w:left="0"/>
        <w:jc w:val="both"/>
      </w:pPr>
      <w:r>
        <w:rPr>
          <w:rFonts w:ascii="Times New Roman"/>
          <w:b w:val="false"/>
          <w:i w:val="false"/>
          <w:color w:val="000000"/>
          <w:sz w:val="28"/>
        </w:rPr>
        <w:t>
      Председатель районной территориальной избирательной комиссии предлагает депутатам внести кандидатуру председателя сессии, по которой проводится открытое голосование. Избранным считается кандидат, набравший большинство голосов от общего числа депутатов.</w:t>
      </w:r>
    </w:p>
    <w:bookmarkStart w:name="z12" w:id="10"/>
    <w:p>
      <w:pPr>
        <w:spacing w:after="0"/>
        <w:ind w:left="0"/>
        <w:jc w:val="both"/>
      </w:pPr>
      <w:r>
        <w:rPr>
          <w:rFonts w:ascii="Times New Roman"/>
          <w:b w:val="false"/>
          <w:i w:val="false"/>
          <w:color w:val="000000"/>
          <w:sz w:val="28"/>
        </w:rPr>
        <w:t>
      7. Очередная сессия районного маслихата созывается не реже четырех раз в год и ведется председателем сессии маслихата.</w:t>
      </w:r>
    </w:p>
    <w:bookmarkEnd w:id="10"/>
    <w:bookmarkStart w:name="z13" w:id="11"/>
    <w:p>
      <w:pPr>
        <w:spacing w:after="0"/>
        <w:ind w:left="0"/>
        <w:jc w:val="both"/>
      </w:pPr>
      <w:r>
        <w:rPr>
          <w:rFonts w:ascii="Times New Roman"/>
          <w:b w:val="false"/>
          <w:i w:val="false"/>
          <w:color w:val="000000"/>
          <w:sz w:val="28"/>
        </w:rPr>
        <w:t>
      8. Внеочередная сессия районного маслихата созывается и ведется председателем сессии маслихата по предложению не менее одной трети от числа депутатов, избранных в данный маслихат, а также акима района.</w:t>
      </w:r>
    </w:p>
    <w:bookmarkEnd w:id="11"/>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Start w:name="z14" w:id="12"/>
    <w:p>
      <w:pPr>
        <w:spacing w:after="0"/>
        <w:ind w:left="0"/>
        <w:jc w:val="both"/>
      </w:pPr>
      <w:r>
        <w:rPr>
          <w:rFonts w:ascii="Times New Roman"/>
          <w:b w:val="false"/>
          <w:i w:val="false"/>
          <w:color w:val="000000"/>
          <w:sz w:val="28"/>
        </w:rPr>
        <w:t>
      9. О времени созыва и месте проведения сессии районного маслихата, а также вопросах, вносимых на рассмотрение сессии, секретарь районного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12"/>
    <w:p>
      <w:pPr>
        <w:spacing w:after="0"/>
        <w:ind w:left="0"/>
        <w:jc w:val="both"/>
      </w:pPr>
      <w:r>
        <w:rPr>
          <w:rFonts w:ascii="Times New Roman"/>
          <w:b w:val="false"/>
          <w:i w:val="false"/>
          <w:color w:val="000000"/>
          <w:sz w:val="28"/>
        </w:rPr>
        <w:t>
      По вопросам, вносимым на рассмотрение сессии, секретарь районного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Start w:name="z15" w:id="1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районного маслихата, на время осуществления депутатских полномочий в порядке, усатановленном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13"/>
    <w:bookmarkStart w:name="z16" w:id="14"/>
    <w:p>
      <w:pPr>
        <w:spacing w:after="0"/>
        <w:ind w:left="0"/>
        <w:jc w:val="both"/>
      </w:pPr>
      <w:r>
        <w:rPr>
          <w:rFonts w:ascii="Times New Roman"/>
          <w:b w:val="false"/>
          <w:i w:val="false"/>
          <w:color w:val="000000"/>
          <w:sz w:val="28"/>
        </w:rPr>
        <w:t>
      11. Повестка дня сессии формируется председателем сессии на основе перспективного плана работы маслихата, вопросов, вносимых секретарем районного маслихата, постоянными комиссиями и иными органами маслихата, депутатскими группами и депутатами, акимом района.</w:t>
      </w:r>
    </w:p>
    <w:bookmarkEnd w:id="14"/>
    <w:p>
      <w:pPr>
        <w:spacing w:after="0"/>
        <w:ind w:left="0"/>
        <w:jc w:val="both"/>
      </w:pPr>
      <w:r>
        <w:rPr>
          <w:rFonts w:ascii="Times New Roman"/>
          <w:b w:val="false"/>
          <w:i w:val="false"/>
          <w:color w:val="000000"/>
          <w:sz w:val="28"/>
        </w:rPr>
        <w:t>
      Предложения к повестке дня сессии могут представляться председателю сессии собраниями местного сообщества, общественными объединениями.</w:t>
      </w:r>
    </w:p>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районный маслихат принимает решение.</w:t>
      </w:r>
    </w:p>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Start w:name="z17" w:id="15"/>
    <w:p>
      <w:pPr>
        <w:spacing w:after="0"/>
        <w:ind w:left="0"/>
        <w:jc w:val="both"/>
      </w:pPr>
      <w:r>
        <w:rPr>
          <w:rFonts w:ascii="Times New Roman"/>
          <w:b w:val="false"/>
          <w:i w:val="false"/>
          <w:color w:val="000000"/>
          <w:sz w:val="28"/>
        </w:rPr>
        <w:t>
      13. По вопросам, относящимся к ведению маслихата, на сессии районного маслихата приглашаются акимы района, сел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сессии.</w:t>
      </w:r>
    </w:p>
    <w:bookmarkEnd w:id="15"/>
    <w:bookmarkStart w:name="z18" w:id="16"/>
    <w:p>
      <w:pPr>
        <w:spacing w:after="0"/>
        <w:ind w:left="0"/>
        <w:jc w:val="both"/>
      </w:pPr>
      <w:r>
        <w:rPr>
          <w:rFonts w:ascii="Times New Roman"/>
          <w:b w:val="false"/>
          <w:i w:val="false"/>
          <w:color w:val="000000"/>
          <w:sz w:val="28"/>
        </w:rPr>
        <w:t>
      14. Для лиц, приглашенных на заседание районного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16"/>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председателя сессии или требованию большинства присутствующих на сессии депутатов.</w:t>
      </w:r>
    </w:p>
    <w:bookmarkStart w:name="z19" w:id="17"/>
    <w:p>
      <w:pPr>
        <w:spacing w:after="0"/>
        <w:ind w:left="0"/>
        <w:jc w:val="both"/>
      </w:pPr>
      <w:r>
        <w:rPr>
          <w:rFonts w:ascii="Times New Roman"/>
          <w:b w:val="false"/>
          <w:i w:val="false"/>
          <w:color w:val="000000"/>
          <w:sz w:val="28"/>
        </w:rPr>
        <w:t>
      15. Заседания районного маслихата проводятся в определенное маслихатом время.</w:t>
      </w:r>
    </w:p>
    <w:bookmarkEnd w:id="17"/>
    <w:p>
      <w:pPr>
        <w:spacing w:after="0"/>
        <w:ind w:left="0"/>
        <w:jc w:val="both"/>
      </w:pPr>
      <w:r>
        <w:rPr>
          <w:rFonts w:ascii="Times New Roman"/>
          <w:b w:val="false"/>
          <w:i w:val="false"/>
          <w:color w:val="000000"/>
          <w:sz w:val="28"/>
        </w:rPr>
        <w:t>
      Председатель сессии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Start w:name="z20" w:id="18"/>
    <w:p>
      <w:pPr>
        <w:spacing w:after="0"/>
        <w:ind w:left="0"/>
        <w:jc w:val="both"/>
      </w:pPr>
      <w:r>
        <w:rPr>
          <w:rFonts w:ascii="Times New Roman"/>
          <w:b w:val="false"/>
          <w:i w:val="false"/>
          <w:color w:val="000000"/>
          <w:sz w:val="28"/>
        </w:rPr>
        <w:t>
      16. Время выступлений на заседаниях районного маслихата для докладов – 20 минут, содокладов – 10-15 минут, выступлений в прениях – 3-5 минут и по порядку ведения заседания, обсуждения кандидатур, голосования, справок и вопросов – 3 минуты. Докладчикам и содокладчикам отводится время для ответов на вопросы. В случае, если выступающий превысил отведенное время, председатель сессии прерывает его выступление или с согласия большинства присутствующих на заседании депутатов продлевает время для выступления.</w:t>
      </w:r>
    </w:p>
    <w:bookmarkEnd w:id="18"/>
    <w:p>
      <w:pPr>
        <w:spacing w:after="0"/>
        <w:ind w:left="0"/>
        <w:jc w:val="both"/>
      </w:pPr>
      <w:r>
        <w:rPr>
          <w:rFonts w:ascii="Times New Roman"/>
          <w:b w:val="false"/>
          <w:i w:val="false"/>
          <w:color w:val="000000"/>
          <w:sz w:val="28"/>
        </w:rPr>
        <w:t>
      Депутат районного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сессии информирует о числе записавшихся и выступивших депутатов, выясняет, кто настаивает на предоставлении слова.</w:t>
      </w:r>
    </w:p>
    <w:bookmarkStart w:name="z21" w:id="19"/>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Председатель сессии может предоставить вне очереди слово для справки, депутатского запроса, ответа на вопрос и дачи разъяснений по обсуждаемому вопросу.</w:t>
      </w:r>
    </w:p>
    <w:bookmarkEnd w:id="1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сессии и оглашаются на заседании районного маслихата.</w:t>
      </w:r>
    </w:p>
    <w:p>
      <w:pPr>
        <w:spacing w:after="0"/>
        <w:ind w:left="0"/>
        <w:jc w:val="left"/>
      </w:pPr>
      <w:r>
        <w:rPr>
          <w:rFonts w:ascii="Times New Roman"/>
          <w:b/>
          <w:i w:val="false"/>
          <w:color w:val="000000"/>
        </w:rPr>
        <w:t xml:space="preserve"> 2.2. Порядок принятия актов маслихата</w:t>
      </w:r>
    </w:p>
    <w:bookmarkStart w:name="z22" w:id="20"/>
    <w:p>
      <w:pPr>
        <w:spacing w:after="0"/>
        <w:ind w:left="0"/>
        <w:jc w:val="both"/>
      </w:pPr>
      <w:r>
        <w:rPr>
          <w:rFonts w:ascii="Times New Roman"/>
          <w:b w:val="false"/>
          <w:i w:val="false"/>
          <w:color w:val="000000"/>
          <w:sz w:val="28"/>
        </w:rPr>
        <w:t>
      18. Районный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20"/>
    <w:bookmarkStart w:name="z23" w:id="21"/>
    <w:p>
      <w:pPr>
        <w:spacing w:after="0"/>
        <w:ind w:left="0"/>
        <w:jc w:val="both"/>
      </w:pPr>
      <w:r>
        <w:rPr>
          <w:rFonts w:ascii="Times New Roman"/>
          <w:b w:val="false"/>
          <w:i w:val="false"/>
          <w:color w:val="000000"/>
          <w:sz w:val="28"/>
        </w:rPr>
        <w:t>
      19. Проекты решений передаются председателю сессии или секретарю маслихата.</w:t>
      </w:r>
    </w:p>
    <w:bookmarkEnd w:id="21"/>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председателем сессии или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районного исполнительного органа районный маслихат принимает совместное с ним решение.</w:t>
      </w:r>
    </w:p>
    <w:bookmarkStart w:name="z24" w:id="22"/>
    <w:p>
      <w:pPr>
        <w:spacing w:after="0"/>
        <w:ind w:left="0"/>
        <w:jc w:val="both"/>
      </w:pPr>
      <w:r>
        <w:rPr>
          <w:rFonts w:ascii="Times New Roman"/>
          <w:b w:val="false"/>
          <w:i w:val="false"/>
          <w:color w:val="000000"/>
          <w:sz w:val="28"/>
        </w:rPr>
        <w:t>
      20. Решения районного маслихата в соответствии с действующим законодательством Республики Казахстан, подлежат государственной регистрации территориальными органами Министерства юстиции и опубликованию в установленном законодательством Республики Казахстан порядке.</w:t>
      </w:r>
    </w:p>
    <w:bookmarkEnd w:id="22"/>
    <w:bookmarkStart w:name="z25" w:id="23"/>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председателем сессии принимаются меры по их преодолению, оставшиеся разногласия доводятся до сведения маслихата.</w:t>
      </w:r>
    </w:p>
    <w:bookmarkEnd w:id="23"/>
    <w:bookmarkStart w:name="z26" w:id="24"/>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24"/>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Start w:name="z27" w:id="25"/>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25"/>
    <w:bookmarkStart w:name="z28" w:id="26"/>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26"/>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Start w:name="z29" w:id="27"/>
    <w:p>
      <w:pPr>
        <w:spacing w:after="0"/>
        <w:ind w:left="0"/>
        <w:jc w:val="both"/>
      </w:pPr>
      <w:r>
        <w:rPr>
          <w:rFonts w:ascii="Times New Roman"/>
          <w:b w:val="false"/>
          <w:i w:val="false"/>
          <w:color w:val="000000"/>
          <w:sz w:val="28"/>
        </w:rPr>
        <w:t>
      25. При наличии поправок к проекту решения районного маслихата голосование осуществляется в следующей последовательности:</w:t>
      </w:r>
    </w:p>
    <w:bookmarkEnd w:id="2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Start w:name="z30" w:id="28"/>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28"/>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Start w:name="z31" w:id="29"/>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29"/>
    <w:bookmarkStart w:name="z32" w:id="30"/>
    <w:p>
      <w:pPr>
        <w:spacing w:after="0"/>
        <w:ind w:left="0"/>
        <w:jc w:val="both"/>
      </w:pPr>
      <w:r>
        <w:rPr>
          <w:rFonts w:ascii="Times New Roman"/>
          <w:b w:val="false"/>
          <w:i w:val="false"/>
          <w:color w:val="000000"/>
          <w:sz w:val="28"/>
        </w:rPr>
        <w:t>
      28. Проект бюджета района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w:t>
      </w:r>
    </w:p>
    <w:bookmarkEnd w:id="30"/>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района с соответствующими обоснованиями и расчетами и направляют их профильную п постоянную комиссию, которая осуществляет свод предложений и подготовку заключения по проекту бюджета района.</w:t>
      </w:r>
    </w:p>
    <w:p>
      <w:pPr>
        <w:spacing w:after="0"/>
        <w:ind w:left="0"/>
        <w:jc w:val="both"/>
      </w:pPr>
      <w:r>
        <w:rPr>
          <w:rFonts w:ascii="Times New Roman"/>
          <w:b w:val="false"/>
          <w:i w:val="false"/>
          <w:color w:val="000000"/>
          <w:sz w:val="28"/>
        </w:rPr>
        <w:t>
      Местный исполнительный орган по бюджетному планированию не позднее чем за две недели до начала сессии представляет председателю сессии, секретарю маслихата окончательный вариант проекта решения о бюджете с приложением всех необходимых материалов.</w:t>
      </w:r>
    </w:p>
    <w:p>
      <w:pPr>
        <w:spacing w:after="0"/>
        <w:ind w:left="0"/>
        <w:jc w:val="both"/>
      </w:pPr>
      <w:r>
        <w:rPr>
          <w:rFonts w:ascii="Times New Roman"/>
          <w:b w:val="false"/>
          <w:i w:val="false"/>
          <w:color w:val="000000"/>
          <w:sz w:val="28"/>
        </w:rPr>
        <w:t>
      Бюджет района утверждается районным мәслихатом не позднее двухнедельного срока после подписания решения областного маслихата об утверждении областного бюджета.</w:t>
      </w:r>
    </w:p>
    <w:bookmarkStart w:name="z33" w:id="31"/>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районного бюджета на соответствующий год, представление материалов осуществляется в сроки, предусмотренные бюджетным законодательством.</w:t>
      </w:r>
    </w:p>
    <w:bookmarkEnd w:id="31"/>
    <w:bookmarkStart w:name="z34" w:id="32"/>
    <w:p>
      <w:pPr>
        <w:spacing w:after="0"/>
        <w:ind w:left="0"/>
        <w:jc w:val="both"/>
      </w:pPr>
      <w:r>
        <w:rPr>
          <w:rFonts w:ascii="Times New Roman"/>
          <w:b w:val="false"/>
          <w:i w:val="false"/>
          <w:color w:val="000000"/>
          <w:sz w:val="28"/>
        </w:rPr>
        <w:t>
      30. При уточнении районного бюджета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32"/>
    <w:p>
      <w:pPr>
        <w:spacing w:after="0"/>
        <w:ind w:left="0"/>
        <w:jc w:val="left"/>
      </w:pPr>
      <w:r>
        <w:rPr>
          <w:rFonts w:ascii="Times New Roman"/>
          <w:b/>
          <w:i w:val="false"/>
          <w:color w:val="000000"/>
        </w:rPr>
        <w:t xml:space="preserve"> 3. Порядок заслушивания отчетов</w:t>
      </w:r>
    </w:p>
    <w:bookmarkStart w:name="z35" w:id="33"/>
    <w:p>
      <w:pPr>
        <w:spacing w:after="0"/>
        <w:ind w:left="0"/>
        <w:jc w:val="both"/>
      </w:pPr>
      <w:r>
        <w:rPr>
          <w:rFonts w:ascii="Times New Roman"/>
          <w:b w:val="false"/>
          <w:i w:val="false"/>
          <w:color w:val="000000"/>
          <w:sz w:val="28"/>
        </w:rPr>
        <w:t>
      31. Районный маслихат осуществляет контроль за исполнением бюджета района, программ развития территории путем заслушивания отчета акима района.</w:t>
      </w:r>
    </w:p>
    <w:bookmarkEnd w:id="33"/>
    <w:bookmarkStart w:name="z36" w:id="34"/>
    <w:p>
      <w:pPr>
        <w:spacing w:after="0"/>
        <w:ind w:left="0"/>
        <w:jc w:val="both"/>
      </w:pPr>
      <w:r>
        <w:rPr>
          <w:rFonts w:ascii="Times New Roman"/>
          <w:b w:val="false"/>
          <w:i w:val="false"/>
          <w:color w:val="000000"/>
          <w:sz w:val="28"/>
        </w:rPr>
        <w:t xml:space="preserve">
      32. Районный маслихат заслушивает на сессии отчет акимов района, сел и сельских округов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18 января 2006 года № 19 "О проведении отчетов акимов перед маслихатами".</w:t>
      </w:r>
    </w:p>
    <w:bookmarkEnd w:id="34"/>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p>
      <w:pPr>
        <w:spacing w:after="0"/>
        <w:ind w:left="0"/>
        <w:jc w:val="both"/>
      </w:pPr>
      <w:r>
        <w:rPr>
          <w:rFonts w:ascii="Times New Roman"/>
          <w:b w:val="false"/>
          <w:i w:val="false"/>
          <w:color w:val="000000"/>
          <w:sz w:val="28"/>
        </w:rPr>
        <w:t xml:space="preserve">
      Двукратное неутверждение маслихатом представленных акимом отчетов об исполнении планов, экономических и социальных программ развития территорий, районного бюджета является основанием для рассмотрения маслихатом вопроса о выражении недоверия акиму в соответствии со </w:t>
      </w:r>
      <w:r>
        <w:rPr>
          <w:rFonts w:ascii="Times New Roman"/>
          <w:b w:val="false"/>
          <w:i w:val="false"/>
          <w:color w:val="000000"/>
          <w:sz w:val="28"/>
        </w:rPr>
        <w:t>статьей 24</w:t>
      </w:r>
      <w:r>
        <w:rPr>
          <w:rFonts w:ascii="Times New Roman"/>
          <w:b w:val="false"/>
          <w:i w:val="false"/>
          <w:color w:val="000000"/>
          <w:sz w:val="28"/>
        </w:rPr>
        <w:t xml:space="preserve"> Закона.</w:t>
      </w:r>
    </w:p>
    <w:bookmarkStart w:name="z37" w:id="35"/>
    <w:p>
      <w:pPr>
        <w:spacing w:after="0"/>
        <w:ind w:left="0"/>
        <w:jc w:val="both"/>
      </w:pPr>
      <w:r>
        <w:rPr>
          <w:rFonts w:ascii="Times New Roman"/>
          <w:b w:val="false"/>
          <w:i w:val="false"/>
          <w:color w:val="000000"/>
          <w:sz w:val="28"/>
        </w:rPr>
        <w:t>
      33. Районный маслихат заслушивает отчеты председателя сессии и секретаря маслихата, председателей постоянных комиссий и иных органов маслихата.</w:t>
      </w:r>
    </w:p>
    <w:bookmarkEnd w:id="35"/>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p>
      <w:pPr>
        <w:spacing w:after="0"/>
        <w:ind w:left="0"/>
        <w:jc w:val="both"/>
      </w:pPr>
      <w:r>
        <w:rPr>
          <w:rFonts w:ascii="Times New Roman"/>
          <w:b w:val="false"/>
          <w:i w:val="false"/>
          <w:color w:val="000000"/>
          <w:sz w:val="28"/>
        </w:rPr>
        <w:t>
      Председатели сессии маслихата,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Start w:name="z38" w:id="36"/>
    <w:p>
      <w:pPr>
        <w:spacing w:after="0"/>
        <w:ind w:left="0"/>
        <w:jc w:val="both"/>
      </w:pPr>
      <w:r>
        <w:rPr>
          <w:rFonts w:ascii="Times New Roman"/>
          <w:b w:val="false"/>
          <w:i w:val="false"/>
          <w:color w:val="000000"/>
          <w:sz w:val="28"/>
        </w:rPr>
        <w:t>
      34. Районный маслихат не реже одного раза в год отчитывается перед населением о проделанной работе маслихата, деятельности его постоянных комиссий.</w:t>
      </w:r>
    </w:p>
    <w:bookmarkEnd w:id="36"/>
    <w:p>
      <w:pPr>
        <w:spacing w:after="0"/>
        <w:ind w:left="0"/>
        <w:jc w:val="both"/>
      </w:pPr>
      <w:r>
        <w:rPr>
          <w:rFonts w:ascii="Times New Roman"/>
          <w:b w:val="false"/>
          <w:i w:val="false"/>
          <w:color w:val="000000"/>
          <w:sz w:val="28"/>
        </w:rPr>
        <w:t>
      Отчет маслихата представляется населению сел и сельских округов на сходах местного сообщества группой депутатов, возглавляемой секретарем маслихата, председателями постоянных комиссий.</w:t>
      </w:r>
    </w:p>
    <w:p>
      <w:pPr>
        <w:spacing w:after="0"/>
        <w:ind w:left="0"/>
        <w:jc w:val="left"/>
      </w:pPr>
      <w:r>
        <w:rPr>
          <w:rFonts w:ascii="Times New Roman"/>
          <w:b/>
          <w:i w:val="false"/>
          <w:color w:val="000000"/>
        </w:rPr>
        <w:t xml:space="preserve"> 4. Порядок рассмотрения запросов депутатов</w:t>
      </w:r>
    </w:p>
    <w:bookmarkStart w:name="z39" w:id="37"/>
    <w:p>
      <w:pPr>
        <w:spacing w:after="0"/>
        <w:ind w:left="0"/>
        <w:jc w:val="both"/>
      </w:pPr>
      <w:r>
        <w:rPr>
          <w:rFonts w:ascii="Times New Roman"/>
          <w:b w:val="false"/>
          <w:i w:val="false"/>
          <w:color w:val="000000"/>
          <w:sz w:val="28"/>
        </w:rPr>
        <w:t>
      35. Депутат районного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37"/>
    <w:bookmarkStart w:name="z40" w:id="38"/>
    <w:p>
      <w:pPr>
        <w:spacing w:after="0"/>
        <w:ind w:left="0"/>
        <w:jc w:val="both"/>
      </w:pPr>
      <w:r>
        <w:rPr>
          <w:rFonts w:ascii="Times New Roman"/>
          <w:b w:val="false"/>
          <w:i w:val="false"/>
          <w:color w:val="000000"/>
          <w:sz w:val="28"/>
        </w:rPr>
        <w:t>
      36. Запросы, вносимые до начала сессии, подаются председателю сессии,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38"/>
    <w:bookmarkStart w:name="z41" w:id="39"/>
    <w:p>
      <w:pPr>
        <w:spacing w:after="0"/>
        <w:ind w:left="0"/>
        <w:jc w:val="both"/>
      </w:pPr>
      <w:r>
        <w:rPr>
          <w:rFonts w:ascii="Times New Roman"/>
          <w:b w:val="false"/>
          <w:i w:val="false"/>
          <w:color w:val="000000"/>
          <w:sz w:val="28"/>
        </w:rPr>
        <w:t>
      37.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39"/>
    <w:bookmarkStart w:name="z42" w:id="40"/>
    <w:p>
      <w:pPr>
        <w:spacing w:after="0"/>
        <w:ind w:left="0"/>
        <w:jc w:val="both"/>
      </w:pPr>
      <w:r>
        <w:rPr>
          <w:rFonts w:ascii="Times New Roman"/>
          <w:b w:val="false"/>
          <w:i w:val="false"/>
          <w:color w:val="000000"/>
          <w:sz w:val="28"/>
        </w:rPr>
        <w:t>
      38. Районный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40"/>
    <w:bookmarkStart w:name="z43" w:id="41"/>
    <w:p>
      <w:pPr>
        <w:spacing w:after="0"/>
        <w:ind w:left="0"/>
        <w:jc w:val="both"/>
      </w:pPr>
      <w:r>
        <w:rPr>
          <w:rFonts w:ascii="Times New Roman"/>
          <w:b w:val="false"/>
          <w:i w:val="false"/>
          <w:color w:val="000000"/>
          <w:sz w:val="28"/>
        </w:rPr>
        <w:t>
      39. Ответ на депутатский запрос должен быть дан в письменной форме в срок не позднее одного месяца.</w:t>
      </w:r>
    </w:p>
    <w:bookmarkEnd w:id="41"/>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p>
      <w:pPr>
        <w:spacing w:after="0"/>
        <w:ind w:left="0"/>
        <w:jc w:val="left"/>
      </w:pPr>
      <w:r>
        <w:rPr>
          <w:rFonts w:ascii="Times New Roman"/>
          <w:b/>
          <w:i w:val="false"/>
          <w:color w:val="000000"/>
        </w:rPr>
        <w:t xml:space="preserve"> 5. Должностные лица, постоянные комиссии и иные органы районного маслихата, депутатские объединения маслихата 5.1. Председатель сессии маслихата</w:t>
      </w:r>
    </w:p>
    <w:bookmarkStart w:name="z44" w:id="42"/>
    <w:p>
      <w:pPr>
        <w:spacing w:after="0"/>
        <w:ind w:left="0"/>
        <w:jc w:val="both"/>
      </w:pPr>
      <w:r>
        <w:rPr>
          <w:rFonts w:ascii="Times New Roman"/>
          <w:b w:val="false"/>
          <w:i w:val="false"/>
          <w:color w:val="000000"/>
          <w:sz w:val="28"/>
        </w:rPr>
        <w:t>
      40. Председатель очередной сессии районного маслихата избирается на предыдущей сессии маслихата из числа его депутатов открытым голосованием.</w:t>
      </w:r>
    </w:p>
    <w:bookmarkEnd w:id="42"/>
    <w:p>
      <w:pPr>
        <w:spacing w:after="0"/>
        <w:ind w:left="0"/>
        <w:jc w:val="both"/>
      </w:pPr>
      <w:r>
        <w:rPr>
          <w:rFonts w:ascii="Times New Roman"/>
          <w:b w:val="false"/>
          <w:i w:val="false"/>
          <w:color w:val="000000"/>
          <w:sz w:val="28"/>
        </w:rPr>
        <w:t>
      После выдвижения кандидатур депутатами маслихата проводится открытое голосование. Кандидат считается избранным, если за него проголосовало большинство от общего числа депутатов.</w:t>
      </w:r>
    </w:p>
    <w:p>
      <w:pPr>
        <w:spacing w:after="0"/>
        <w:ind w:left="0"/>
        <w:jc w:val="both"/>
      </w:pPr>
      <w:r>
        <w:rPr>
          <w:rFonts w:ascii="Times New Roman"/>
          <w:b w:val="false"/>
          <w:i w:val="false"/>
          <w:color w:val="000000"/>
          <w:sz w:val="28"/>
        </w:rPr>
        <w:t>
      Депутат маслихата не может быть избран председателем сессии маслихата более двух раз в течение календарного года.</w:t>
      </w:r>
    </w:p>
    <w:p>
      <w:pPr>
        <w:spacing w:after="0"/>
        <w:ind w:left="0"/>
        <w:jc w:val="both"/>
      </w:pPr>
      <w:r>
        <w:rPr>
          <w:rFonts w:ascii="Times New Roman"/>
          <w:b w:val="false"/>
          <w:i w:val="false"/>
          <w:color w:val="000000"/>
          <w:sz w:val="28"/>
        </w:rPr>
        <w:t>
      При отсутствии председателя сессии его полномочия осуществляются секретарем маслихата.</w:t>
      </w:r>
    </w:p>
    <w:bookmarkStart w:name="z45" w:id="43"/>
    <w:p>
      <w:pPr>
        <w:spacing w:after="0"/>
        <w:ind w:left="0"/>
        <w:jc w:val="both"/>
      </w:pPr>
      <w:r>
        <w:rPr>
          <w:rFonts w:ascii="Times New Roman"/>
          <w:b w:val="false"/>
          <w:i w:val="false"/>
          <w:color w:val="000000"/>
          <w:sz w:val="28"/>
        </w:rPr>
        <w:t>
      41. Председатель сессии маслихата:</w:t>
      </w:r>
    </w:p>
    <w:bookmarkEnd w:id="43"/>
    <w:p>
      <w:pPr>
        <w:spacing w:after="0"/>
        <w:ind w:left="0"/>
        <w:jc w:val="both"/>
      </w:pPr>
      <w:r>
        <w:rPr>
          <w:rFonts w:ascii="Times New Roman"/>
          <w:b w:val="false"/>
          <w:i w:val="false"/>
          <w:color w:val="000000"/>
          <w:sz w:val="28"/>
        </w:rPr>
        <w:t>
      1) принимает решение о созыве сессии маслихата;</w:t>
      </w:r>
    </w:p>
    <w:p>
      <w:pPr>
        <w:spacing w:after="0"/>
        <w:ind w:left="0"/>
        <w:jc w:val="both"/>
      </w:pPr>
      <w:r>
        <w:rPr>
          <w:rFonts w:ascii="Times New Roman"/>
          <w:b w:val="false"/>
          <w:i w:val="false"/>
          <w:color w:val="000000"/>
          <w:sz w:val="28"/>
        </w:rPr>
        <w:t>
      2) осуществляет руководство подготовкой сессии маслихата, формирует повестку дня сессии;</w:t>
      </w:r>
    </w:p>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p>
      <w:pPr>
        <w:spacing w:after="0"/>
        <w:ind w:left="0"/>
        <w:jc w:val="both"/>
      </w:pPr>
      <w:r>
        <w:rPr>
          <w:rFonts w:ascii="Times New Roman"/>
          <w:b w:val="false"/>
          <w:i w:val="false"/>
          <w:color w:val="000000"/>
          <w:sz w:val="28"/>
        </w:rPr>
        <w:t>
      4) подписывает решения маслихата, протоколы, иные документы, принятые или утвержденные на сессии маслихата.</w:t>
      </w:r>
    </w:p>
    <w:p>
      <w:pPr>
        <w:spacing w:after="0"/>
        <w:ind w:left="0"/>
        <w:jc w:val="both"/>
      </w:pPr>
      <w:r>
        <w:rPr>
          <w:rFonts w:ascii="Times New Roman"/>
          <w:b w:val="false"/>
          <w:i w:val="false"/>
          <w:color w:val="000000"/>
          <w:sz w:val="28"/>
        </w:rPr>
        <w:t>
      Председатель сессии маслихата осуществляет свои функции на неосвобожденной основе.</w:t>
      </w:r>
    </w:p>
    <w:bookmarkStart w:name="z46" w:id="44"/>
    <w:p>
      <w:pPr>
        <w:spacing w:after="0"/>
        <w:ind w:left="0"/>
        <w:jc w:val="both"/>
      </w:pPr>
      <w:r>
        <w:rPr>
          <w:rFonts w:ascii="Times New Roman"/>
          <w:b w:val="false"/>
          <w:i w:val="false"/>
          <w:color w:val="000000"/>
          <w:sz w:val="28"/>
        </w:rPr>
        <w:t>
      42. Председатель сессии маслихата пользуется правом решающего голоса в случае, если при голосовании на сессии маслихата голоса депутатов разделяются поровну.</w:t>
      </w:r>
    </w:p>
    <w:bookmarkEnd w:id="44"/>
    <w:p>
      <w:pPr>
        <w:spacing w:after="0"/>
        <w:ind w:left="0"/>
        <w:jc w:val="left"/>
      </w:pPr>
      <w:r>
        <w:rPr>
          <w:rFonts w:ascii="Times New Roman"/>
          <w:b/>
          <w:i w:val="false"/>
          <w:color w:val="000000"/>
        </w:rPr>
        <w:t xml:space="preserve"> 5.2. Секретарь маслихата</w:t>
      </w:r>
    </w:p>
    <w:bookmarkStart w:name="z47" w:id="45"/>
    <w:p>
      <w:pPr>
        <w:spacing w:after="0"/>
        <w:ind w:left="0"/>
        <w:jc w:val="both"/>
      </w:pPr>
      <w:r>
        <w:rPr>
          <w:rFonts w:ascii="Times New Roman"/>
          <w:b w:val="false"/>
          <w:i w:val="false"/>
          <w:color w:val="000000"/>
          <w:sz w:val="28"/>
        </w:rPr>
        <w:t>
      43.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45"/>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w:t>
      </w:r>
      <w:r>
        <w:rPr>
          <w:rFonts w:ascii="Times New Roman"/>
          <w:b w:val="false"/>
          <w:i w:val="false"/>
          <w:color w:val="000000"/>
          <w:sz w:val="28"/>
        </w:rPr>
        <w:t>регламентом</w:t>
      </w:r>
      <w:r>
        <w:rPr>
          <w:rFonts w:ascii="Times New Roman"/>
          <w:b w:val="false"/>
          <w:i w:val="false"/>
          <w:color w:val="000000"/>
          <w:sz w:val="28"/>
        </w:rPr>
        <w:t>.</w:t>
      </w:r>
    </w:p>
    <w:bookmarkStart w:name="z48" w:id="46"/>
    <w:p>
      <w:pPr>
        <w:spacing w:after="0"/>
        <w:ind w:left="0"/>
        <w:jc w:val="both"/>
      </w:pPr>
      <w:r>
        <w:rPr>
          <w:rFonts w:ascii="Times New Roman"/>
          <w:b w:val="false"/>
          <w:i w:val="false"/>
          <w:color w:val="000000"/>
          <w:sz w:val="28"/>
        </w:rPr>
        <w:t>
      44.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46"/>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Start w:name="z49" w:id="47"/>
    <w:p>
      <w:pPr>
        <w:spacing w:after="0"/>
        <w:ind w:left="0"/>
        <w:jc w:val="both"/>
      </w:pPr>
      <w:r>
        <w:rPr>
          <w:rFonts w:ascii="Times New Roman"/>
          <w:b w:val="false"/>
          <w:i w:val="false"/>
          <w:color w:val="000000"/>
          <w:sz w:val="28"/>
        </w:rPr>
        <w:t>
      45. Секретарь маслихата не 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Законом и настоящим регламентом.</w:t>
      </w:r>
    </w:p>
    <w:bookmarkEnd w:id="47"/>
    <w:p>
      <w:pPr>
        <w:spacing w:after="0"/>
        <w:ind w:left="0"/>
        <w:jc w:val="left"/>
      </w:pPr>
      <w:r>
        <w:rPr>
          <w:rFonts w:ascii="Times New Roman"/>
          <w:b/>
          <w:i w:val="false"/>
          <w:color w:val="000000"/>
        </w:rPr>
        <w:t xml:space="preserve"> 5.3. Постоянные и временные комиссии маслихата</w:t>
      </w:r>
    </w:p>
    <w:bookmarkStart w:name="z50" w:id="48"/>
    <w:p>
      <w:pPr>
        <w:spacing w:after="0"/>
        <w:ind w:left="0"/>
        <w:jc w:val="both"/>
      </w:pPr>
      <w:r>
        <w:rPr>
          <w:rFonts w:ascii="Times New Roman"/>
          <w:b w:val="false"/>
          <w:i w:val="false"/>
          <w:color w:val="000000"/>
          <w:sz w:val="28"/>
        </w:rPr>
        <w:t>
      46. На срок своих полномочий районный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48"/>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сессии, секретаря маслихата.</w:t>
      </w:r>
    </w:p>
    <w:p>
      <w:pPr>
        <w:spacing w:after="0"/>
        <w:ind w:left="0"/>
        <w:jc w:val="both"/>
      </w:pPr>
      <w:r>
        <w:rPr>
          <w:rFonts w:ascii="Times New Roman"/>
          <w:b w:val="false"/>
          <w:i w:val="false"/>
          <w:color w:val="000000"/>
          <w:sz w:val="28"/>
        </w:rPr>
        <w:t>
      Количество постоянных комиссий не должно превышать семи.</w:t>
      </w:r>
    </w:p>
    <w:p>
      <w:pPr>
        <w:spacing w:after="0"/>
        <w:ind w:left="0"/>
        <w:jc w:val="both"/>
      </w:pPr>
      <w:r>
        <w:rPr>
          <w:rFonts w:ascii="Times New Roman"/>
          <w:b w:val="false"/>
          <w:i w:val="false"/>
          <w:color w:val="000000"/>
          <w:sz w:val="28"/>
        </w:rPr>
        <w:t>
      Кандидатуры председателей постоянных комиссий районного маслихата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p>
      <w:pPr>
        <w:spacing w:after="0"/>
        <w:ind w:left="0"/>
        <w:jc w:val="both"/>
      </w:pPr>
      <w:r>
        <w:rPr>
          <w:rFonts w:ascii="Times New Roman"/>
          <w:b w:val="false"/>
          <w:i w:val="false"/>
          <w:color w:val="000000"/>
          <w:sz w:val="28"/>
        </w:rPr>
        <w:t>
      Постоянные комиссии могут образовывать рабочие группы.</w:t>
      </w:r>
    </w:p>
    <w:bookmarkStart w:name="z51" w:id="49"/>
    <w:p>
      <w:pPr>
        <w:spacing w:after="0"/>
        <w:ind w:left="0"/>
        <w:jc w:val="both"/>
      </w:pPr>
      <w:r>
        <w:rPr>
          <w:rFonts w:ascii="Times New Roman"/>
          <w:b w:val="false"/>
          <w:i w:val="false"/>
          <w:color w:val="000000"/>
          <w:sz w:val="28"/>
        </w:rPr>
        <w:t>
      47. Организация деятельности, функции и полномочия постоянных комиссий определяются Законом.</w:t>
      </w:r>
    </w:p>
    <w:bookmarkEnd w:id="49"/>
    <w:bookmarkStart w:name="z52" w:id="50"/>
    <w:p>
      <w:pPr>
        <w:spacing w:after="0"/>
        <w:ind w:left="0"/>
        <w:jc w:val="both"/>
      </w:pPr>
      <w:r>
        <w:rPr>
          <w:rFonts w:ascii="Times New Roman"/>
          <w:b w:val="false"/>
          <w:i w:val="false"/>
          <w:color w:val="000000"/>
          <w:sz w:val="28"/>
        </w:rPr>
        <w:t>
      48.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50"/>
    <w:bookmarkStart w:name="z53" w:id="51"/>
    <w:p>
      <w:pPr>
        <w:spacing w:after="0"/>
        <w:ind w:left="0"/>
        <w:jc w:val="both"/>
      </w:pPr>
      <w:r>
        <w:rPr>
          <w:rFonts w:ascii="Times New Roman"/>
          <w:b w:val="false"/>
          <w:i w:val="false"/>
          <w:color w:val="000000"/>
          <w:sz w:val="28"/>
        </w:rPr>
        <w:t>
      49. Постоянные комиссии по собственной инициативе или решению маслихата могут проводить публичные слушания.</w:t>
      </w:r>
    </w:p>
    <w:bookmarkEnd w:id="51"/>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Start w:name="z54" w:id="52"/>
    <w:p>
      <w:pPr>
        <w:spacing w:after="0"/>
        <w:ind w:left="0"/>
        <w:jc w:val="both"/>
      </w:pPr>
      <w:r>
        <w:rPr>
          <w:rFonts w:ascii="Times New Roman"/>
          <w:b w:val="false"/>
          <w:i w:val="false"/>
          <w:color w:val="000000"/>
          <w:sz w:val="28"/>
        </w:rPr>
        <w:t xml:space="preserve">
      50.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52"/>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p>
      <w:pPr>
        <w:spacing w:after="0"/>
        <w:ind w:left="0"/>
        <w:jc w:val="left"/>
      </w:pPr>
      <w:r>
        <w:rPr>
          <w:rFonts w:ascii="Times New Roman"/>
          <w:b/>
          <w:i w:val="false"/>
          <w:color w:val="000000"/>
        </w:rPr>
        <w:t xml:space="preserve"> 5.4 Редакционная и счетная комиссия маслихата</w:t>
      </w:r>
    </w:p>
    <w:bookmarkStart w:name="z55" w:id="53"/>
    <w:p>
      <w:pPr>
        <w:spacing w:after="0"/>
        <w:ind w:left="0"/>
        <w:jc w:val="both"/>
      </w:pPr>
      <w:r>
        <w:rPr>
          <w:rFonts w:ascii="Times New Roman"/>
          <w:b w:val="false"/>
          <w:i w:val="false"/>
          <w:color w:val="000000"/>
          <w:sz w:val="28"/>
        </w:rPr>
        <w:t>
      51.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53"/>
    <w:bookmarkStart w:name="z56" w:id="54"/>
    <w:p>
      <w:pPr>
        <w:spacing w:after="0"/>
        <w:ind w:left="0"/>
        <w:jc w:val="both"/>
      </w:pPr>
      <w:r>
        <w:rPr>
          <w:rFonts w:ascii="Times New Roman"/>
          <w:b w:val="false"/>
          <w:i w:val="false"/>
          <w:color w:val="000000"/>
          <w:sz w:val="28"/>
        </w:rPr>
        <w:t>
      52.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5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Start w:name="z57" w:id="55"/>
    <w:p>
      <w:pPr>
        <w:spacing w:after="0"/>
        <w:ind w:left="0"/>
        <w:jc w:val="both"/>
      </w:pPr>
      <w:r>
        <w:rPr>
          <w:rFonts w:ascii="Times New Roman"/>
          <w:b w:val="false"/>
          <w:i w:val="false"/>
          <w:color w:val="000000"/>
          <w:sz w:val="28"/>
        </w:rPr>
        <w:t>
      53. При проведении открытого голосования счетная комиссия организует процесс голосования и подведения его итогов.</w:t>
      </w:r>
    </w:p>
    <w:bookmarkEnd w:id="55"/>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p>
      <w:pPr>
        <w:spacing w:after="0"/>
        <w:ind w:left="0"/>
        <w:jc w:val="both"/>
      </w:pPr>
      <w:r>
        <w:rPr>
          <w:rFonts w:ascii="Times New Roman"/>
          <w:b w:val="false"/>
          <w:i w:val="false"/>
          <w:color w:val="000000"/>
          <w:sz w:val="28"/>
        </w:rPr>
        <w:t>
      Перед началом открытого голосования председатель сессии указывает количество предложений, ставящихся на голосование, зачитывает их формулировки.</w:t>
      </w:r>
    </w:p>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p>
      <w:pPr>
        <w:spacing w:after="0"/>
        <w:ind w:left="0"/>
        <w:jc w:val="left"/>
      </w:pPr>
      <w:r>
        <w:rPr>
          <w:rFonts w:ascii="Times New Roman"/>
          <w:b/>
          <w:i w:val="false"/>
          <w:color w:val="000000"/>
        </w:rPr>
        <w:t xml:space="preserve"> 5.5 Депутатские объединения в маслихате</w:t>
      </w:r>
    </w:p>
    <w:bookmarkStart w:name="z58" w:id="56"/>
    <w:p>
      <w:pPr>
        <w:spacing w:after="0"/>
        <w:ind w:left="0"/>
        <w:jc w:val="both"/>
      </w:pPr>
      <w:r>
        <w:rPr>
          <w:rFonts w:ascii="Times New Roman"/>
          <w:b w:val="false"/>
          <w:i w:val="false"/>
          <w:color w:val="000000"/>
          <w:sz w:val="28"/>
        </w:rPr>
        <w:t>
      54.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56"/>
    <w:bookmarkStart w:name="z59" w:id="57"/>
    <w:p>
      <w:pPr>
        <w:spacing w:after="0"/>
        <w:ind w:left="0"/>
        <w:jc w:val="both"/>
      </w:pPr>
      <w:r>
        <w:rPr>
          <w:rFonts w:ascii="Times New Roman"/>
          <w:b w:val="false"/>
          <w:i w:val="false"/>
          <w:color w:val="000000"/>
          <w:sz w:val="28"/>
        </w:rPr>
        <w:t>
      55.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57"/>
    <w:bookmarkStart w:name="z60" w:id="58"/>
    <w:p>
      <w:pPr>
        <w:spacing w:after="0"/>
        <w:ind w:left="0"/>
        <w:jc w:val="both"/>
      </w:pPr>
      <w:r>
        <w:rPr>
          <w:rFonts w:ascii="Times New Roman"/>
          <w:b w:val="false"/>
          <w:i w:val="false"/>
          <w:color w:val="000000"/>
          <w:sz w:val="28"/>
        </w:rPr>
        <w:t>
      56. Члены депутатских объединений могут:</w:t>
      </w:r>
    </w:p>
    <w:bookmarkEnd w:id="58"/>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p>
      <w:pPr>
        <w:spacing w:after="0"/>
        <w:ind w:left="0"/>
        <w:jc w:val="both"/>
      </w:pPr>
      <w:r>
        <w:rPr>
          <w:rFonts w:ascii="Times New Roman"/>
          <w:b w:val="false"/>
          <w:i w:val="false"/>
          <w:color w:val="000000"/>
          <w:sz w:val="28"/>
        </w:rPr>
        <w:t>
      3) предлагать поправки к проектам решений маслихата;</w:t>
      </w:r>
    </w:p>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Start w:name="z61" w:id="59"/>
    <w:p>
      <w:pPr>
        <w:spacing w:after="0"/>
        <w:ind w:left="0"/>
        <w:jc w:val="both"/>
      </w:pPr>
      <w:r>
        <w:rPr>
          <w:rFonts w:ascii="Times New Roman"/>
          <w:b w:val="false"/>
          <w:i w:val="false"/>
          <w:color w:val="000000"/>
          <w:sz w:val="28"/>
        </w:rPr>
        <w:t>
      57.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59"/>
    <w:p>
      <w:pPr>
        <w:spacing w:after="0"/>
        <w:ind w:left="0"/>
        <w:jc w:val="left"/>
      </w:pPr>
      <w:r>
        <w:rPr>
          <w:rFonts w:ascii="Times New Roman"/>
          <w:b/>
          <w:i w:val="false"/>
          <w:color w:val="000000"/>
        </w:rPr>
        <w:t xml:space="preserve"> 6. Депутатская этика</w:t>
      </w:r>
    </w:p>
    <w:bookmarkStart w:name="z62" w:id="60"/>
    <w:p>
      <w:pPr>
        <w:spacing w:after="0"/>
        <w:ind w:left="0"/>
        <w:jc w:val="both"/>
      </w:pPr>
      <w:r>
        <w:rPr>
          <w:rFonts w:ascii="Times New Roman"/>
          <w:b w:val="false"/>
          <w:i w:val="false"/>
          <w:color w:val="000000"/>
          <w:sz w:val="28"/>
        </w:rPr>
        <w:t>
      58. Депутаты маслихата:</w:t>
      </w:r>
    </w:p>
    <w:bookmarkEnd w:id="6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p>
      <w:pPr>
        <w:spacing w:after="0"/>
        <w:ind w:left="0"/>
        <w:jc w:val="both"/>
      </w:pPr>
      <w:r>
        <w:rPr>
          <w:rFonts w:ascii="Times New Roman"/>
          <w:b w:val="false"/>
          <w:i w:val="false"/>
          <w:color w:val="000000"/>
          <w:sz w:val="28"/>
        </w:rPr>
        <w:t>
      5) не должны прерывать выступающих.</w:t>
      </w:r>
    </w:p>
    <w:bookmarkStart w:name="z63" w:id="61"/>
    <w:p>
      <w:pPr>
        <w:spacing w:after="0"/>
        <w:ind w:left="0"/>
        <w:jc w:val="both"/>
      </w:pPr>
      <w:r>
        <w:rPr>
          <w:rFonts w:ascii="Times New Roman"/>
          <w:b w:val="false"/>
          <w:i w:val="false"/>
          <w:color w:val="000000"/>
          <w:sz w:val="28"/>
        </w:rPr>
        <w:t>
      59.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61"/>
    <w:bookmarkStart w:name="z64" w:id="62"/>
    <w:p>
      <w:pPr>
        <w:spacing w:after="0"/>
        <w:ind w:left="0"/>
        <w:jc w:val="both"/>
      </w:pPr>
      <w:r>
        <w:rPr>
          <w:rFonts w:ascii="Times New Roman"/>
          <w:b w:val="false"/>
          <w:i w:val="false"/>
          <w:color w:val="000000"/>
          <w:sz w:val="28"/>
        </w:rPr>
        <w:t>
      60.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62"/>
    <w:bookmarkStart w:name="z65" w:id="63"/>
    <w:p>
      <w:pPr>
        <w:spacing w:after="0"/>
        <w:ind w:left="0"/>
        <w:jc w:val="both"/>
      </w:pPr>
      <w:r>
        <w:rPr>
          <w:rFonts w:ascii="Times New Roman"/>
          <w:b w:val="false"/>
          <w:i w:val="false"/>
          <w:color w:val="000000"/>
          <w:sz w:val="28"/>
        </w:rPr>
        <w:t>
      61.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63"/>
    <w:bookmarkStart w:name="z66" w:id="64"/>
    <w:p>
      <w:pPr>
        <w:spacing w:after="0"/>
        <w:ind w:left="0"/>
        <w:jc w:val="both"/>
      </w:pPr>
      <w:r>
        <w:rPr>
          <w:rFonts w:ascii="Times New Roman"/>
          <w:b w:val="false"/>
          <w:i w:val="false"/>
          <w:color w:val="000000"/>
          <w:sz w:val="28"/>
        </w:rPr>
        <w:t>
      62.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64"/>
    <w:bookmarkStart w:name="z67" w:id="65"/>
    <w:p>
      <w:pPr>
        <w:spacing w:after="0"/>
        <w:ind w:left="0"/>
        <w:jc w:val="both"/>
      </w:pPr>
      <w:r>
        <w:rPr>
          <w:rFonts w:ascii="Times New Roman"/>
          <w:b w:val="false"/>
          <w:i w:val="false"/>
          <w:color w:val="000000"/>
          <w:sz w:val="28"/>
        </w:rPr>
        <w:t xml:space="preserve">
      63.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65"/>
    <w:p>
      <w:pPr>
        <w:spacing w:after="0"/>
        <w:ind w:left="0"/>
        <w:jc w:val="left"/>
      </w:pPr>
      <w:r>
        <w:rPr>
          <w:rFonts w:ascii="Times New Roman"/>
          <w:b/>
          <w:i w:val="false"/>
          <w:color w:val="000000"/>
        </w:rPr>
        <w:t xml:space="preserve"> 7. Организация работы аппарата маслихата</w:t>
      </w:r>
    </w:p>
    <w:bookmarkStart w:name="z68" w:id="66"/>
    <w:p>
      <w:pPr>
        <w:spacing w:after="0"/>
        <w:ind w:left="0"/>
        <w:jc w:val="both"/>
      </w:pPr>
      <w:r>
        <w:rPr>
          <w:rFonts w:ascii="Times New Roman"/>
          <w:b w:val="false"/>
          <w:i w:val="false"/>
          <w:color w:val="000000"/>
          <w:sz w:val="28"/>
        </w:rPr>
        <w:t>
      64.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66"/>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 Положение об аппарате маслихата утверждается маслихатом.</w:t>
      </w:r>
    </w:p>
    <w:bookmarkStart w:name="z69" w:id="67"/>
    <w:p>
      <w:pPr>
        <w:spacing w:after="0"/>
        <w:ind w:left="0"/>
        <w:jc w:val="both"/>
      </w:pPr>
      <w:r>
        <w:rPr>
          <w:rFonts w:ascii="Times New Roman"/>
          <w:b w:val="false"/>
          <w:i w:val="false"/>
          <w:color w:val="000000"/>
          <w:sz w:val="28"/>
        </w:rPr>
        <w:t>
      65.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67"/>
    <w:bookmarkStart w:name="z70" w:id="68"/>
    <w:p>
      <w:pPr>
        <w:spacing w:after="0"/>
        <w:ind w:left="0"/>
        <w:jc w:val="both"/>
      </w:pPr>
      <w:r>
        <w:rPr>
          <w:rFonts w:ascii="Times New Roman"/>
          <w:b w:val="false"/>
          <w:i w:val="false"/>
          <w:color w:val="000000"/>
          <w:sz w:val="28"/>
        </w:rPr>
        <w:t>
      66. Деятельность государственных служащих аппарата маслихата осуществляется в соответствии с законодательством Республики Казахстан.</w:t>
      </w:r>
    </w:p>
    <w:bookmarkEnd w:id="68"/>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