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bd0e" w14:textId="ea0b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районного маслихата от 11 декабря 2013 года № 161-V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17 апреля 2014 года № 191-V. Зарегистрировано Департаментом юстиции Атырауской области 13 мая 2014 года № 2913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областного акимата от 11 апреля 2014 года "О внесении изменений и дополнений в постановление областного акимата от 10 декабря 2013 года № 422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областного маслихата V созыва от 9 декабря 2013 года № 194-V "Об областном бюджете на 2014-2016 годы" районный маслихат на очередной XХІІ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районного маслихата от 11 декабря 2013 года № 161-V "О районном бюджете на 2014-2016 годы" (зарегистрировано в реестре государственной регистрации нормативных правовых актов № 2843, опубликовано 23 января 2014 года в газете "Дендер)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"5 246 270" заменить цифрами "5 388 291";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"4 646 270" заменить цифрами "4 788 291";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"5 262 753" заменить цифрами "5 404 774";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2 493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99 176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27 662 тысяч тенге - на увеличение государственного образовательного заказа в дошкольных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"20 000 тысяч тенге - на приобретение специальной техники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24 845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3 585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24 350 тысяч тенге - на подготовку к зимнему периоду;"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"15 400";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"938 000" заменить цифрами "1 158 400";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 тысяч тенге - на разработку проектно-сметной документации на строительство объекта образования;".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сессии  районного маслихата           Ж. Амантурлин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ХIХ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191-V очередной ХXІІ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2014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90"/>
        <w:gridCol w:w="649"/>
        <w:gridCol w:w="9711"/>
        <w:gridCol w:w="22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5 388 291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4 788 291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4 788 291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4 788 291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0"/>
        <w:gridCol w:w="762"/>
        <w:gridCol w:w="686"/>
        <w:gridCol w:w="9062"/>
        <w:gridCol w:w="22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5 404 774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219 610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140 335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22 534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2 055 679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301 657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283 029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1 622 903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1 622 903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1 520 075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131 119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139 179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15 912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2 544 183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1 229 446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1 164 219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1 160 892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1 244 992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1 115 326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 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1 115 326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23 964</w:t>
            </w:r>
          </w:p>
        </w:tc>
      </w:tr>
      <w:tr>
        <w:trPr>
          <w:trHeight w:val="15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68"/>
        <w:gridCol w:w="691"/>
        <w:gridCol w:w="789"/>
        <w:gridCol w:w="8892"/>
        <w:gridCol w:w="224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9"/>
        <w:gridCol w:w="788"/>
        <w:gridCol w:w="9399"/>
        <w:gridCol w:w="22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Договара займа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ХIХ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191-V очередной ХXІІ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2014 года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2014 год аппаратов акимов поселка, сельских округов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874"/>
        <w:gridCol w:w="1507"/>
        <w:gridCol w:w="2043"/>
        <w:gridCol w:w="2023"/>
        <w:gridCol w:w="2242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Буденевский сельский округ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15 192</w:t>
            </w:r>
          </w:p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  селах, сельских округах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834"/>
        <w:gridCol w:w="2137"/>
        <w:gridCol w:w="2157"/>
        <w:gridCol w:w="2078"/>
        <w:gridCol w:w="150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125 848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  селах, сельских округах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2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