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7fa9" w14:textId="0297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в Индерском районе общественных работ"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13 июня 2014 год № 212. Зарегистрировано Департаментом юстиции Атырауской области 25 июня 2014 года № 2945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Индерского района Атырауской области от 25.04.2016 № </w:t>
      </w:r>
      <w:r>
        <w:rPr>
          <w:rFonts w:ascii="Times New Roman"/>
          <w:b w:val="false"/>
          <w:i w:val="false"/>
          <w:color w:val="ff0000"/>
          <w:sz w:val="28"/>
        </w:rPr>
        <w:t xml:space="preserve">108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 всему тексту постановления на русском языке слово "аульного" заменено словом "сельского" в соответствии с постановлением акимата Индерского района Атырауской области от 06.03.2015 № </w:t>
      </w:r>
      <w:r>
        <w:rPr>
          <w:rFonts w:ascii="Times New Roman"/>
          <w:b w:val="false"/>
          <w:i w:val="false"/>
          <w:color w:val="ff0000"/>
          <w:sz w:val="28"/>
        </w:rPr>
        <w:t>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№836 "О мерах по реализации Закона Республики Казахстан от 23 января 2001 года "О занятости населения",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 и виды общественных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объемы и конкретные условия общественных работ, размеры оплаты труда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Балахметова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ОВДИР___УСИР____ИРФРОООВ____ПИР___КСКА___АИРМ___ИУПОЛиЖМ___ТООИК_____ТООИТЖ___ТООИТ____ИРС____ОПДОИР___ИТОПИСА___УЮИР___ИРФЦПН___НУПИР____ИРФРМЦФДиП____ИРОГЦПВП____ИРФПНО____КСКТ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"Отдел внутренних дел Индерского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Департамента внутренних дел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 Унгаров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июня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"Управление статистики Индерского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Департамента статистики Атырауской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Сакенов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июня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Индерского районного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Республиканского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"Организация ветеранов":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У. Нуриев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июня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Индерского района Атырауской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прокурор Индерского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Р. Абиров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июня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кооператива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собственников квартир "Алина":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 Кумаргалиев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июня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"Аппарата Индерского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Кабиева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"Индерского учреждения по охране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животного мира":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 Досан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июня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ответственностью "Индер Келбет":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 Байдешов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июня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ответственностью "ИнТехЖайық":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 Бисенгалиев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июня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ответственностью "ИндерТек":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Мырзабаев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июня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Индерского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Атырауской области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 Амангалиев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июня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Исполняющий обязанности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"Отдел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Индерского района Атырауской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Министерства обороны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Ижанов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июня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Старший судебный исполнитель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"Индерского территориального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Департамента по исполнению судебных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актов Атырауской области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исполнению судебных актов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Исаева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июня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"Управление юстиции Индерского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Департамента юстиции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Министерства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Л. Багитжанова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июня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филиала по Индерскому району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Республиканского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предприятия "Центр по недвижимости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Атырауской области" Комитета регистрационной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службы и оказания правовой помощи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C. Айтимов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июня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"Налогового управление по Индерскому району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Налогового департамента по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Налогового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Бисенбаев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июня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Директор Индерского районного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Атырауской области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"Республиканский методический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центр фитосанитарной диагностики и прогнозов"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Комитета государственной инспекции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агропромышленном комплексе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 Шамуратов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июня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Индерского районного отделения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Атырауского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Республиканского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предприятия "Государственный центр по выплате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пенсий" Министерства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населения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Жалгасбаева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июня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Индерского районного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Атырауской области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"Партия "Нұр Отан":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 Арыстан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июня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кооператива собственников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квартир "Танат":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 Сисенгалиев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июня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Индерского района от 13 июня 2014 год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Индерского района от 13 июня 2014 год № 212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и виды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с измененииями и дополнениями, внесенными постановлением акимата Индерского района Атырауской области от 11.01.2016 № </w:t>
      </w:r>
      <w:r>
        <w:rPr>
          <w:rFonts w:ascii="Times New Roman"/>
          <w:b w:val="false"/>
          <w:i w:val="false"/>
          <w:color w:val="ff0000"/>
          <w:sz w:val="28"/>
        </w:rPr>
        <w:t>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780"/>
        <w:gridCol w:w="376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Индерского района Атырауской области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благоустройство). Оператор электронно-вычислительных машин,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Индерского 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Индербор" Атырауской области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Боденевского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ремонте дорог, водопроводных, газовых, канализационных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работы: помощь по откорму скота, по доращиванию молодняка, заготовка и обеспечение кормами животных, выращиванию птиц. Заготовка самана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 и скота, профилактике заболеваний животных. Оказание помощи престарелым при заготовке дров, кормов и самана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налоговый агент, доставщик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Жарсуатского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ремонте дорог, водопроводных, газовых, канализационных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работы: помощь по откорму скота, по доращиванию молодняка, заготовке и обеспечению кормами животных, выращиванию птиц. Заготовка самана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 и скота, профилактике заболеваний животных. Оказание помощи престарелым при заготовке дров, кормов и самана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налоговый агент, доставщик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Елтайского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ремонте дорог, водопроводных, газовых, канализационных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работы: помощь по откорму скота, по доращиванию молодняка, заготовке и обеспечению кормами животных, выращиванию птиц. Заготовка самана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 и скота, профилактике заболеваний животных. Оказание помощи престарелым при заготовке дров, кормов и самана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налоговый агент, доставщик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Есболского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ремонте дорог, водопроводных, газовых, канализационных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работы: помощь по откорму скота, по доращиванию молодняка, заготовке и обеспечению кормами животных, выращиванию птиц. Заготовка самана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 и скота, профилактике заболеваний животных. Оказание помощи престарелым при заготовке дров, кормов и самана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налоговый агент, доставщик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Орликовского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ремонте дорог, водопроводных, газовых, канализационных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работы: помощь по откорму скота, по доращиванию молодняка, заготовке и обеспечению кормами животных, выращиванию птиц. Заготовка самана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 и скота, профилактике заболеваний животных. Оказание помощи престарелым при заготовке дров, кормов и самана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налоговый агент, доставщик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ремонте дорог, водопроводных, газовых, канализационных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работы: помощь по откорму скота, по доращиванию молодняка, заготовке и обеспечению кормами животных, выращиванию птиц. Заготовка самана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 и скота, профилактике заболеваний животных. Оказание помощи престарелым при заготовке дров, кормов и самана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налоговый агент, доставщик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"Индерский районный отдел занятости, социальных программ и регистрации актов гражданского состояния"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"Индерский районный отдел экономики и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Курьеры, оператор электронно-вычислительных машин,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"Индерский районный отдел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"Индерский районный 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"Индерский районный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"Индерский районный отдел физической культуры и 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учреждение "Индерский районный отдел сельского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"Коммунальное государственное учреждение "Индерский районный отдел ветеринарии и ветеринарного контроля"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"Индерский районный отдел земельных отношений"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"Индерский районный отдел строительства, архитектуры и градостроительства"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"Индерский районный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 Индерского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Индерского района Атырауской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уборка помещений, участие в приписке граждан к призывному участку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Индерского района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суд Атырауской области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по исполнению судебных актов Республиканского государственного учреждения "Департамент юстиции Атырауской области Министерства юстиции Республики Казахстан" - "Индерский территориальный отдел"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Индерского района Департамента юстиции Атырауской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Индерского района Департамента внутренних дел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статистики Индерского района Департамента статистики Атырауской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Индерскому району Департамента государственных доходов по Атырауской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"Государственный центр по выплате пенсий Министерства здравоохранения и социального развития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филиал Атырауской области Государственного учреждения "Республиканский методический центр фитосанитарной диагностики и прогнозов" Комитета государственной инспекции в агропромышленном комплексе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по Индерскому району Республиканского государственного казенного предприятия "Центр по недвижимости по Атырауской области" Комитета регистрационной службы и оказания правовой помощи Министерства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филиал Атырауской области общественного обьеденения "Партия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филиал Республиканского общественного обьединения "Организация ветеранов"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"Индерское учреждение по охране лесов и животного мира"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"ИндерТек"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"Индер Келбет"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 постановлением акимата Индерского района Атырауской области от 11.01.2016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производственный филиал акционерного общества "КазТрансГаз Аймак" Индер газ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"Алина"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реконструкции и ремонте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"Танат"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реконструкции и ремонте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Палаты предпринимателей Атырауской области по Индерскому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Индерского района Управления культуры, архивов и документации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"Индер Су" Индерского районного отдела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ремонте дорог, водопроводных, газовых, канализационных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жилищной инспекции Индерского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"Индерский районный отдел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"Индерская детско-юношеская спортивная школа" Управления физической культуры и спорта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Индерского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 2014 год №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к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Индерского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июня 2014 год № 212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Объемы, конкретные условия общественных работ, размеры оплаты труда и источники их финансирования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с изменением, внесенным постановлением акимата Индерского района Атырауской области от 06.03.2015 № </w:t>
      </w:r>
      <w:r>
        <w:rPr>
          <w:rFonts w:ascii="Times New Roman"/>
          <w:b w:val="false"/>
          <w:i w:val="false"/>
          <w:color w:val="ff0000"/>
          <w:sz w:val="28"/>
        </w:rPr>
        <w:t>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3874"/>
        <w:gridCol w:w="6377"/>
        <w:gridCol w:w="619"/>
        <w:gridCol w:w="405"/>
        <w:gridCol w:w="727"/>
      </w:tblGrid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из расчета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ремонте дорог, водопроводных, газовых, канализационных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работы: помощь по откорму скота, по доращиванию молодняка, заготовке и обеспечению кормами животных, выращиванию птиц. Заготовка самана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курьер, оператор электронно-вычислительных машин, налоговый агент, доставщик почты, делопроизводитель, участие в приписке граждан к призывному участку, уборка помещении, участие в реконструкции и ремонте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 бумагооборот 45360 бумагооборот 34020 бумагооборот 4200 кубических метров подачи тепла 5000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 и скота, профилактике заболеваний животных. Оказание помощи престарелым при заготовке дров, кормов и самана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переписи скота 7000 тонн 240000 заготовка самана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