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c315" w14:textId="49bc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11 декабря 2013 года № 161-V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05 декабря 2014 года № 240-V. Зарегистрировано Департаментом юстиции Атырауской области 12 декабря 2014 года № 3051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со 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районный маслихат на внеочередной XХVІІ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ХIХ сессии районного маслихата от 11 декабря 2013 года № 161-V «О районном бюджете на 2014-2016 годы» (зарегистрировано в реестре государственной регистрации нормативных правовых актов за № 2843, опубликовано 23 января 2014 года в газете «Дендер)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«5 880 835» заменить цифрами «5 799 826»;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«5 280 835» заменить цифрами «5 199 826»;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«5 897 018» заменить цифрами «5 814 429»;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«44 448» заменить цифрами «71 202»;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«4 097» заменить цифрами «2 473»;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«838» заменить цифрами «680»;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«99 176» заменить цифрами «83 651»;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«Использованные кассовые расходы 720 000 тенге 00 тиын по подпрограмме 011 «За счет трансфертов из республиканского бюджета» программы 464067 «Капитальные расходы подведомственных государственных учреждений и организаций», перенести на подпрограмму 015 «За счет средств местного бюджета» данной программы в сумме 720 000 тенге 00 тиын»;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«Использованные кассовые расходы 56 000 тенге 00 тиын по подпрограмме 011 «За счет трансфертов из республиканского бюджета» программы 458050 «Реализация Плана мероприятий по обеспечению прав и улучшению качества жизни инвалидов», перенести на подпрограмму 015 «За счет средств местного бюджета» этой программы в сумме 56 000 тенге 00 тиын»;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«7 315» заменить цифрами «4 382»;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«24 845» заменить цифрами «23 342»;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«3 585» заменить цифрами «1 151»;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«20 602» заменить цифрами «14 302»;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«24 438» заменить цифрами «24 172 цифры «60 000» заменить цифрами «40 500»;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«1 163 800» заменить цифрами «1 132 934».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хозяйства, экологии (А. Умиткалиев).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ХХVІІ сессии районного маслихата           А. Умиткалиев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Сапаров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240-V внеочередной ХXVІІ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161-V внеочередной ХIХ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2013 года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779"/>
        <w:gridCol w:w="736"/>
        <w:gridCol w:w="9424"/>
        <w:gridCol w:w="224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5 799 826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597 965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175 760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175 760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1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347 138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314 815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4 583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7 980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3 175</w:t>
            </w:r>
          </w:p>
        </w:tc>
      </w:tr>
      <w:tr>
        <w:trPr>
          <w:trHeight w:val="1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</w:t>
            </w:r>
          </w:p>
        </w:tc>
      </w:tr>
      <w:tr>
        <w:trPr>
          <w:trHeight w:val="1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5 199 826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5 199 826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5 199 826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726"/>
        <w:gridCol w:w="730"/>
        <w:gridCol w:w="731"/>
        <w:gridCol w:w="8769"/>
        <w:gridCol w:w="225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5 814 429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247 887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222 967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16  611</w:t>
            </w:r>
          </w:p>
        </w:tc>
      </w:tr>
      <w:tr>
        <w:trPr>
          <w:trHeight w:val="1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65 675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58 266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7 409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140 681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127 209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13 472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23 907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23 907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7 406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7 406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7 406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7 406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2 103 540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313 067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294 439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175 559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118 880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1 600 328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1 600 328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1 499 279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101 049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190 145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175 536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9 767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43 104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114 376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14 609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14 609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167 377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145 322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129 544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54 422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8 755</w:t>
            </w:r>
          </w:p>
        </w:tc>
      </w:tr>
      <w:tr>
        <w:trPr>
          <w:trHeight w:val="1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14 755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</w:t>
            </w:r>
          </w:p>
        </w:tc>
      </w:tr>
      <w:tr>
        <w:trPr>
          <w:trHeight w:val="1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37 323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6 715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22 055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21 319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2 866 665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1 189 589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28 622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28 622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19 199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19 199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1 137 016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1 134 688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1 559 479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129 666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128 701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1 429 813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  водоотведения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1 429 813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117 597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41 554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19 908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10 067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11 579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50 081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50 081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25 962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25 962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225 124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143 998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119 951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119 951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24 047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23 342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11 284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11 284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36 335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33 335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33 335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33 507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9 513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5 972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23 994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11 349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4 668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56 677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14 282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7 755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6 144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6 527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6 527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5 949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35 005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35 005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35 005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30 153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30 153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30 153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13 433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41 444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41 444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68 079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68 079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11 052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9 705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28 911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21 154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7 757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708"/>
        <w:gridCol w:w="711"/>
        <w:gridCol w:w="730"/>
        <w:gridCol w:w="8813"/>
        <w:gridCol w:w="2229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56 599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49 695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49 695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49 695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49 695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6 894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6 894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6 894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высшестоящим бюджетом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730"/>
        <w:gridCol w:w="708"/>
        <w:gridCol w:w="9499"/>
        <w:gridCol w:w="22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бюджета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71 202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6 904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47 815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47 815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47 815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16 483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16 483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16 483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240-V внеочередной ХXVІІ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161-V внеочередной ХIХ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2013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на 2014 год аппаратов акимов поселка,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7116"/>
        <w:gridCol w:w="1486"/>
        <w:gridCol w:w="1524"/>
        <w:gridCol w:w="1448"/>
        <w:gridCol w:w="1562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сельских округов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Индербор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Буденевский сельский округ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Коктогайский сельский округ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14 122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16 332</w:t>
            </w:r>
          </w:p>
        </w:tc>
      </w:tr>
      <w:tr>
        <w:trPr>
          <w:trHeight w:val="4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107 105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16 292</w:t>
            </w:r>
          </w:p>
        </w:tc>
      </w:tr>
      <w:tr>
        <w:trPr>
          <w:trHeight w:val="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58 770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4 725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8 465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</w:t>
            </w:r>
          </w:p>
        </w:tc>
      </w:tr>
      <w:tr>
        <w:trPr>
          <w:trHeight w:val="1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1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1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1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</w:t>
            </w:r>
          </w:p>
        </w:tc>
      </w:tr>
      <w:tr>
        <w:trPr>
          <w:trHeight w:val="1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</w:p>
        </w:tc>
      </w:tr>
      <w:tr>
        <w:trPr>
          <w:trHeight w:val="1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</w:t>
            </w:r>
          </w:p>
        </w:tc>
      </w:tr>
      <w:tr>
        <w:trPr>
          <w:trHeight w:val="1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32 373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35 369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</w:p>
        </w:tc>
      </w:tr>
      <w:tr>
        <w:trPr>
          <w:trHeight w:val="1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278 780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74 215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25 137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116"/>
        <w:gridCol w:w="1505"/>
        <w:gridCol w:w="1448"/>
        <w:gridCol w:w="1486"/>
        <w:gridCol w:w="1524"/>
      </w:tblGrid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сельских округов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Есболский сельский округ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 сельский округ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Орликовский сельский округ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127 209</w:t>
            </w:r>
          </w:p>
        </w:tc>
      </w:tr>
      <w:tr>
        <w:trPr>
          <w:trHeight w:val="4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15 778</w:t>
            </w:r>
          </w:p>
        </w:tc>
      </w:tr>
      <w:tr>
        <w:trPr>
          <w:trHeight w:val="5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12 129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175 559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119 951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19 908</w:t>
            </w:r>
          </w:p>
        </w:tc>
      </w:tr>
      <w:tr>
        <w:trPr>
          <w:trHeight w:val="1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10 067</w:t>
            </w:r>
          </w:p>
        </w:tc>
      </w:tr>
      <w:tr>
        <w:trPr>
          <w:trHeight w:val="1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11 579</w:t>
            </w:r>
          </w:p>
        </w:tc>
      </w:tr>
      <w:tr>
        <w:trPr>
          <w:trHeight w:val="1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</w:tr>
      <w:tr>
        <w:trPr>
          <w:trHeight w:val="1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13 472</w:t>
            </w:r>
          </w:p>
        </w:tc>
      </w:tr>
      <w:tr>
        <w:trPr>
          <w:trHeight w:val="1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</w:t>
            </w:r>
          </w:p>
        </w:tc>
      </w:tr>
      <w:tr>
        <w:trPr>
          <w:trHeight w:val="1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28 116</w:t>
            </w:r>
          </w:p>
        </w:tc>
      </w:tr>
      <w:tr>
        <w:trPr>
          <w:trHeight w:val="1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26 614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118 880</w:t>
            </w:r>
          </w:p>
        </w:tc>
      </w:tr>
      <w:tr>
        <w:trPr>
          <w:trHeight w:val="1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87 325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77 999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52 400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