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cb64e" w14:textId="d0cb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районного маслихата от 11 декабря 2013 года № 169-V "О районном бюджете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Макатского районного маслихата Атырауской области от 07 февраля 2014 года № 186-V. Зарегистрировано Департаментом юстиции Атырауской области 26 февраля 2014 года № 2863. Утратило силу решением Макатского районного маслихата Атырауской области от 20 марта 2015 года № 288-V</w:t>
      </w:r>
    </w:p>
    <w:p>
      <w:pPr>
        <w:spacing w:after="0"/>
        <w:ind w:left="0"/>
        <w:jc w:val="both"/>
      </w:pPr>
      <w:bookmarkStart w:name="z10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решением Макатского районного маслихата Атырауской области от 20.03.2015 № 288-V (вводится в действие со дня его подписания).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      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рассмотрев предложение акимата района об уточнении районного бюджета на 2014-2016 годы,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ХІХ сессии районного маслихата от 11 декабря 2013 года № 169-V "О районном бюджете на 2014-2016 годы" (зарегистрированное в реестре государственной регистрации нормативных правовых актов за № 2842, опубликовано 23 января 2014 года в газете "Макат тынысы" № 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подпункте 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"2587995" заменить цифрами "2863560";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"1076883" заменить цифрами "1300919".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"2587995" заменить цифрами "2863560".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 подпункте 6)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первом абзаце цифру "0" заменить цифрами "51529";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четвертом абзаце цифру "0" заменить цифрами "51529".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председателя постоянной комиссии районного маслихата по вопросам бюджетного планирования, хозяйственной деятельности, использования земли, охраны природы и обеспечения законности (Д. Алтаева).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ХХІ сессии районного маслихата             Д. Алтаева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 Т. Жолмагамбетов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2014 года № 186-V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5"/>
        <w:gridCol w:w="629"/>
        <w:gridCol w:w="773"/>
        <w:gridCol w:w="9861"/>
        <w:gridCol w:w="22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2863560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1480485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308380</w:t>
            </w:r>
          </w:p>
        </w:tc>
      </w:tr>
      <w:tr>
        <w:trPr>
          <w:trHeight w:val="27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308380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822005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777000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42100</w:t>
            </w:r>
          </w:p>
        </w:tc>
      </w:tr>
      <w:tr>
        <w:trPr>
          <w:trHeight w:val="28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4100</w:t>
            </w:r>
          </w:p>
        </w:tc>
      </w:tr>
      <w:tr>
        <w:trPr>
          <w:trHeight w:val="46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32700</w:t>
            </w:r>
          </w:p>
        </w:tc>
      </w:tr>
      <w:tr>
        <w:trPr>
          <w:trHeight w:val="43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</w:p>
        </w:tc>
      </w:tr>
      <w:tr>
        <w:trPr>
          <w:trHeight w:val="108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142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1695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1300919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1300919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1300919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0" w:hRule="atLeast"/>
        </w:trPr>
        <w:tc>
          <w:tcPr>
            <w:tcW w:w="4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8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8"/>
        <w:gridCol w:w="654"/>
        <w:gridCol w:w="799"/>
        <w:gridCol w:w="799"/>
        <w:gridCol w:w="8994"/>
        <w:gridCol w:w="224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30" w:hRule="atLeast"/>
        </w:trPr>
        <w:tc>
          <w:tcPr>
            <w:tcW w:w="4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2863560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130185</w:t>
            </w:r>
          </w:p>
        </w:tc>
      </w:tr>
      <w:tr>
        <w:trPr>
          <w:trHeight w:val="8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112130</w:t>
            </w:r>
          </w:p>
        </w:tc>
      </w:tr>
      <w:tr>
        <w:trPr>
          <w:trHeight w:val="4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14298</w:t>
            </w:r>
          </w:p>
        </w:tc>
      </w:tr>
      <w:tr>
        <w:trPr>
          <w:trHeight w:val="4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47716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47016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50116</w:t>
            </w:r>
          </w:p>
        </w:tc>
      </w:tr>
      <w:tr>
        <w:trPr>
          <w:trHeight w:val="8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50116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Материально-техническое оснащение государственных орган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4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4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4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 Капитальные расходы государственных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16955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4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1509447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324876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319729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200973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118756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</w:tr>
      <w:tr>
        <w:trPr>
          <w:trHeight w:val="6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1147300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1147300</w:t>
            </w:r>
          </w:p>
        </w:tc>
      </w:tr>
      <w:tr>
        <w:trPr>
          <w:trHeight w:val="1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1092998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54302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37271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37271</w:t>
            </w:r>
          </w:p>
        </w:tc>
      </w:tr>
      <w:tr>
        <w:trPr>
          <w:trHeight w:val="4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4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17701</w:t>
            </w:r>
          </w:p>
        </w:tc>
      </w:tr>
      <w:tr>
        <w:trPr>
          <w:trHeight w:val="4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7300</w:t>
            </w:r>
          </w:p>
        </w:tc>
      </w:tr>
      <w:tr>
        <w:trPr>
          <w:trHeight w:val="4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4097</w:t>
            </w:r>
          </w:p>
        </w:tc>
      </w:tr>
      <w:tr>
        <w:trPr>
          <w:trHeight w:val="6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95319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79409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67338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7800</w:t>
            </w:r>
          </w:p>
        </w:tc>
      </w:tr>
      <w:tr>
        <w:trPr>
          <w:trHeight w:val="4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</w:t>
            </w:r>
          </w:p>
        </w:tc>
      </w:tr>
      <w:tr>
        <w:trPr>
          <w:trHeight w:val="4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15712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15146</w:t>
            </w:r>
          </w:p>
        </w:tc>
      </w:tr>
      <w:tr>
        <w:trPr>
          <w:trHeight w:val="4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14246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4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4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648167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150368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энергетического аудита многоквартирных жилых домов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4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138368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инженерно-коммунальной инфраструктуры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455460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3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449420</w:t>
            </w:r>
          </w:p>
        </w:tc>
      </w:tr>
      <w:tr>
        <w:trPr>
          <w:trHeight w:val="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449420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42339</w:t>
            </w:r>
          </w:p>
        </w:tc>
      </w:tr>
      <w:tr>
        <w:trPr>
          <w:trHeight w:val="4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42339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</w:t>
            </w:r>
          </w:p>
        </w:tc>
      </w:tr>
      <w:tr>
        <w:trPr>
          <w:trHeight w:val="3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112570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50518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42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5179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26206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23206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30667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6184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18226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6092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практики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8631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5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5957</w:t>
            </w:r>
          </w:p>
        </w:tc>
      </w:tr>
      <w:tr>
        <w:trPr>
          <w:trHeight w:val="3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34572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24308</w:t>
            </w:r>
          </w:p>
        </w:tc>
      </w:tr>
      <w:tr>
        <w:trPr>
          <w:trHeight w:val="52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17070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11112</w:t>
            </w:r>
          </w:p>
        </w:tc>
      </w:tr>
      <w:tr>
        <w:trPr>
          <w:trHeight w:val="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5958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7238</w:t>
            </w:r>
          </w:p>
        </w:tc>
      </w:tr>
      <w:tr>
        <w:trPr>
          <w:trHeight w:val="4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</w:p>
        </w:tc>
      </w:tr>
      <w:tr>
        <w:trPr>
          <w:trHeight w:val="6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7494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40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30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2770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45780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45780</w:t>
            </w:r>
          </w:p>
        </w:tc>
      </w:tr>
      <w:tr>
        <w:trPr>
          <w:trHeight w:val="3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15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5780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40000</w:t>
            </w:r>
          </w:p>
        </w:tc>
      </w:tr>
      <w:tr>
        <w:trPr>
          <w:trHeight w:val="48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1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54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83917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10695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73222</w:t>
            </w:r>
          </w:p>
        </w:tc>
      </w:tr>
      <w:tr>
        <w:trPr>
          <w:trHeight w:val="66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6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28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3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9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30000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61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9785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</w:t>
            </w:r>
          </w:p>
        </w:tc>
      </w:tr>
      <w:tr>
        <w:trPr>
          <w:trHeight w:val="34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6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524"/>
        <w:gridCol w:w="822"/>
        <w:gridCol w:w="10011"/>
        <w:gridCol w:w="22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10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2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51529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2014 года № 186-V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2014 год в разрезе сельских округов в следующих размерах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7"/>
        <w:gridCol w:w="7143"/>
        <w:gridCol w:w="1331"/>
        <w:gridCol w:w="1464"/>
        <w:gridCol w:w="1419"/>
        <w:gridCol w:w="1806"/>
      </w:tblGrid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</w:tr>
      <w:tr>
        <w:trPr>
          <w:trHeight w:val="39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Макат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Байге-тюбе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57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17658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50116</w:t>
            </w:r>
          </w:p>
        </w:tc>
      </w:tr>
      <w:tr>
        <w:trPr>
          <w:trHeight w:val="45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3497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12269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109896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91077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200973</w:t>
            </w:r>
          </w:p>
        </w:tc>
      </w:tr>
      <w:tr>
        <w:trPr>
          <w:trHeight w:val="51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33518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18000</w:t>
            </w:r>
          </w:p>
        </w:tc>
      </w:tr>
      <w:tr>
        <w:trPr>
          <w:trHeight w:val="52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12394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21339</w:t>
            </w:r>
          </w:p>
        </w:tc>
      </w:tr>
      <w:tr>
        <w:trPr>
          <w:trHeight w:val="7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0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14485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1828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27587</w:t>
            </w:r>
          </w:p>
        </w:tc>
      </w:tr>
      <w:tr>
        <w:trPr>
          <w:trHeight w:val="48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89272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29484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118756</w:t>
            </w:r>
          </w:p>
        </w:tc>
      </w:tr>
      <w:tr>
        <w:trPr>
          <w:trHeight w:val="135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3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304132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169435</w:t>
            </w:r>
          </w:p>
        </w:tc>
        <w:tc>
          <w:tcPr>
            <w:tcW w:w="1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</w:p>
        </w:tc>
        <w:tc>
          <w:tcPr>
            <w:tcW w:w="1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485558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февраля 2014 года № 186-V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9"/>
        <w:gridCol w:w="584"/>
        <w:gridCol w:w="686"/>
        <w:gridCol w:w="782"/>
        <w:gridCol w:w="9230"/>
        <w:gridCol w:w="2179"/>
      </w:tblGrid>
      <w:tr>
        <w:trPr>
          <w:trHeight w:val="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</w:p>
        </w:tc>
      </w:tr>
      <w:tr>
        <w:trPr>
          <w:trHeight w:val="7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587788</w:t>
            </w:r>
          </w:p>
        </w:tc>
      </w:tr>
      <w:tr>
        <w:trPr>
          <w:trHeight w:val="225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138368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138368</w:t>
            </w:r>
          </w:p>
        </w:tc>
      </w:tr>
      <w:tr>
        <w:trPr>
          <w:trHeight w:val="3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128000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инженерно-коммунальной инфраструктуры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10368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449420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449420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449420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