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6d2d" w14:textId="a766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2013 года № 252-V "Об утверждении районного бюджета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12 февраля 2014 года № 273-V. Зарегистрировано Департаментом юстиции Атырауской области 26 февраля 2014 года № 2861. Утратило силу решением Курмангазинского районного маслихата Атырауской области от 3 февраля 2015 года N 375-V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Курмангазинского районного маслихата Атырауской области от 03.02.2015 N 375-V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предложением районного акимата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252-V "Об утверждении районного бюджета на 2014-2016 годы" (зарегистрировано в реестре государственной регистрации нормативных правовых актов за № 2836, опубликовано 6 февраля 2014 года в районной газете "Серпер")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"5 022 276" заменить цифрами "5 365 977";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"3 872 276" заменить цифрами "4 215 977";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"5 022 276" заменить цифрами "5 386 636";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"-30 417" заменить цифрами "-51 076";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первом абзаце цифры "30 417" заменить цифрами "51 076";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четвертом абзаце цифру "0" заменить цифрами "20 659";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Специалистам в области социального обеспечения, образования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третий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Учесть, что в районном бюджете на 2014 год из областного бюджета предусмотрены целевые трансферты на развитие в сумме 992 661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137 918 тысяч тенге - на строительство водоочистных сооружений и внутрипоселковых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242 786 тысяч тенге – на строительство внутрипоселковых водопроводных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51 957 тысяч тенге – на строительство насосной станции 1-го подъема;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560 000 тысяч тенге – на проектирование, строительство и (или) приобретение жилья коммунального жилищного фонда."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"19. Учесть, что в районном бюджете на 2014 год из областного бюджета предусмотрены текущие целевые трансферты в сумме 6 299 тысяч тенге на материально-техническое оснащение учреждений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текущие целевые трансферты в сумме 38 000 тысяч тенге на приобретение паромной переправы через реку Кигач.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текущие целевые трансферты в сумме 1 601 тысяч тенге на увеличение заработной платы административных государственных служащих корпуса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текущие целевые трансферты в сумме 500 тысяч тенге на приобретение полиграфической продукции для проведения семинара в связи с 20-летием маслихатов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текущие целевые трансферты в сумме 9 856 тысяч тенге на содержание программного продукта и бюджетного учета".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политики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ХХVІ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маслихата № 273-V от 12 февраля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маслихата № 252-V от 11 декабря 2013 года 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15"/>
        <w:gridCol w:w="215"/>
        <w:gridCol w:w="219"/>
        <w:gridCol w:w="2"/>
        <w:gridCol w:w="458"/>
        <w:gridCol w:w="466"/>
        <w:gridCol w:w="462"/>
        <w:gridCol w:w="1008"/>
        <w:gridCol w:w="2"/>
        <w:gridCol w:w="4235"/>
        <w:gridCol w:w="2077"/>
        <w:gridCol w:w="2287"/>
        <w:gridCol w:w="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районного маслихата № 273-V от 12 февраля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районного маслихата № 252-V от 11 декабря 2013 года </w:t>
            </w:r>
          </w:p>
        </w:tc>
      </w:tr>
    </w:tbl>
    <w:bookmarkStart w:name="z27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2911"/>
        <w:gridCol w:w="1667"/>
        <w:gridCol w:w="1668"/>
        <w:gridCol w:w="1668"/>
        <w:gridCol w:w="1668"/>
        <w:gridCol w:w="16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2841"/>
        <w:gridCol w:w="1626"/>
        <w:gridCol w:w="1927"/>
        <w:gridCol w:w="1627"/>
        <w:gridCol w:w="1627"/>
        <w:gridCol w:w="16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2911"/>
        <w:gridCol w:w="1667"/>
        <w:gridCol w:w="1668"/>
        <w:gridCol w:w="1668"/>
        <w:gridCol w:w="1668"/>
        <w:gridCol w:w="16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2841"/>
        <w:gridCol w:w="1626"/>
        <w:gridCol w:w="1627"/>
        <w:gridCol w:w="1627"/>
        <w:gridCol w:w="1627"/>
        <w:gridCol w:w="19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районного маслихата № 273-V от 12 февраля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районного маслихата № 252-V от 11 декабря 2013 года </w:t>
            </w:r>
          </w:p>
        </w:tc>
      </w:tr>
    </w:tbl>
    <w:bookmarkStart w:name="z3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70"/>
        <w:gridCol w:w="1270"/>
        <w:gridCol w:w="897"/>
        <w:gridCol w:w="4451"/>
        <w:gridCol w:w="31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 водопроводных сетей в населенном пункте А. Иманова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в ауле 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в ауле 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в ауле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в ауле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насосной станции 1-го подъема в ауле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в ауле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в ауле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