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b1fd" w14:textId="95bb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2013 года № 252-V "Об утверждении районного бюджета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23 июля 2014 года № 314-V. Зарегистрировано Департаментом юстиции Атырауской области 07 августа 2014 года № 2955. Утратило силу решением Курмангазинского районного маслихата Атырауской области от 3 февраля 2015 года N 375-V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Курмангазинского районного маслихата Атырауской области от 03.02.2015 N 375-V.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252-V "Об утверждении районного бюджета на 2014-2016 годы" (зарегистрировано в реестре государственной регистрации нормативных правовых актов за № 2836, опубликовано 20 февраля 2014 года в районной газете "Серпер")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"6 002 619" заменить цифрами "6 764 449";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"1 133 035" заменить цифрами "1 146 035";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"4 852 619" заменить цифрами "5 601 449";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"6 023 278" заменить цифрами "6 785 108";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Учесть, что в районном бюджете на 2014 год из областного бюджета предусмотрены целевые трансферты на развитие в сумме 1 602 314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295 085 тысяч тенге - на строительство водоочистных сооружений и внутрипоселковых водопроводных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214 552 тысяч тенге - на реконструкцию водоочистных сооружений и внутрипоселковых водопроводных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375 958 тысяч тенге – на строительство внутрипоселковых водопроводных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89 719 тысяч тенге – на строительство насосной станции 1-го подъема;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566 000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55 000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6 000 тысяч тенге - на разработку проектно-сметной документации для строительства 3 (трех) пешеходных переходов."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"6 299" заменить цифрами "39 709";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"31. Учесть, что в районном бюджете на 2014 год из областного бюджета предусмотрены целевые текущие трансферты в сумме 72 168 тысяч тенге на подготовку к зимнему периоду бюджетных учреждений,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15 969 тысяч тенге - по программе "Капитальные расходы подведомственных государственных учреждений и организаций"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14 700 тысяч тенге - по программе "Капитальные расходы подведомственных государственных учреждений и организаций"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37 792 тысяч тенге – по программе "Капитальные расходы государственного органа"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2 159 тысяч тенге – по программе "Общеобразовательное обучение"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1 383 тысяч тенге – по программе "Услуги по обеспечению деятельности акима района в городе, города районного значения, поселка, села, сельского округа"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165 тысяч тенге – по программе "Поддержка культурно-досуговой работы на местном уровне" сельских округов".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"35. Учесть, что в районном бюджете на 2014 год из республиканского бюджета предусмотрены целевые текущие трансферты в сумме 12 291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Учесть, что в районном бюджете на 2014 год из областного бюджета предусмотрены целевые текущие трансферты в сумме 6 000 тысяч тенге на организацию бесплатного подвоза учащихся детей в учреждениях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Учесть, что в районном бюджете на 2014 год из областного бюджета предусмотрены целевые текущие трансферты в сумме 1 526 тысяч тенге на возмещение коммунальных расходов ветеранам Великой Отечественной Войны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Учесть, что в районном бюджете на 2014 год из областного бюджета предусмотрены целевые текущие трансферты в сумме 25 000 тысяч тенге на благоустройство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Учесть, что в районном бюджете на 2014 год из областного бюджета предусмотрены целевые текущие трансферты в сумме 7 982 тысяч тенге по программе "Ремонт и благоустройство объектов в рамках развития городов и сельских населенных пунктов по Дорожной карте занятости 2020",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2 696 тысяч тенге - учреждениям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5 286 тысяч тенге - учреждениям культуры".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"/>
        <w:gridCol w:w="91"/>
        <w:gridCol w:w="11989"/>
        <w:gridCol w:w="64"/>
        <w:gridCol w:w="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Председатель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Султанияев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35"/>
              <w:gridCol w:w="4477"/>
            </w:tblGrid>
            <w:tr>
              <w:trPr>
                <w:trHeight w:val="30" w:hRule="atLeast"/>
              </w:trPr>
              <w:tc>
                <w:tcPr>
                  <w:tcW w:w="7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решению районного маслихата № 314-V от 23 июля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решению районного маслихата № 252-V от 11 декабря 2013 года </w:t>
                  </w:r>
                </w:p>
              </w:tc>
            </w:tr>
          </w:tbl>
          <w:p/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454"/>
        <w:gridCol w:w="454"/>
        <w:gridCol w:w="744"/>
        <w:gridCol w:w="799"/>
        <w:gridCol w:w="9189"/>
        <w:gridCol w:w="10"/>
        <w:gridCol w:w="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602"/>
              <w:gridCol w:w="3500"/>
            </w:tblGrid>
            <w:tr>
              <w:trPr>
                <w:trHeight w:val="30" w:hRule="atLeast"/>
              </w:trPr>
              <w:tc>
                <w:tcPr>
                  <w:tcW w:w="56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решению районного маслихата № 314-V от 23 июля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 к решению районного маслихата № 252-V от 11 декабря 2013 года</w:t>
                  </w:r>
                </w:p>
              </w:tc>
            </w:tr>
          </w:tbl>
          <w:p/>
        </w:tc>
      </w:tr>
    </w:tbl>
    <w:bookmarkStart w:name="z29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260"/>
        <w:gridCol w:w="721"/>
        <w:gridCol w:w="353"/>
        <w:gridCol w:w="368"/>
        <w:gridCol w:w="2710"/>
        <w:gridCol w:w="2710"/>
        <w:gridCol w:w="3715"/>
        <w:gridCol w:w="4"/>
        <w:gridCol w:w="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559"/>
              <w:gridCol w:w="3478"/>
            </w:tblGrid>
            <w:tr>
              <w:trPr>
                <w:trHeight w:val="30" w:hRule="atLeast"/>
              </w:trPr>
              <w:tc>
                <w:tcPr>
                  <w:tcW w:w="55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к решению районного маслихата № 314-V от 23 июля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 к решению районного маслихата № 252-V от 11 декабря 2013 года</w:t>
                  </w:r>
                </w:p>
              </w:tc>
            </w:tr>
          </w:tbl>
          <w:p/>
        </w:tc>
      </w:tr>
    </w:tbl>
    <w:bookmarkStart w:name="z3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0"/>
        <w:gridCol w:w="1270"/>
        <w:gridCol w:w="897"/>
        <w:gridCol w:w="4451"/>
        <w:gridCol w:w="31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линий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линий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 водопроводных линий в населенном пункте А. Иманова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в населенном пункте 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в населенном пункте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в населенном пункте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в населенном пункте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насосной станции 1-го подъема в населенном пункте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населенном пункте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в населенном пункте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внутрипоселковых водопроводных линий в с.Ганюшкино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Д. 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Кадырка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населенном пункте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населенном пункте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и внутрипоселковых водопроводных линий в селе 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