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33bb" w14:textId="f0c3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материального обеспечения детям-инвалидам,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23 июля 2014 года № 315-V. Зарегистрировано Департаментом юстиции Атырауской области 15 августа 2014 года № 2968. Утратило силу решением Курмангазинского районного маслихата Атырауской области от 15 сентября 2015 года № 447-V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Курмангазинского районного маслихата Атырауской области от 15.09.2015 № </w:t>
      </w:r>
      <w:r>
        <w:rPr>
          <w:rFonts w:ascii="Times New Roman"/>
          <w:b w:val="false"/>
          <w:i w:val="false"/>
          <w:color w:val="000000"/>
          <w:sz w:val="28"/>
        </w:rPr>
        <w:t>447-V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материальное обеспечение детям-инвалидам, обучающимся на дому, ежемесячно в размере 2,4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Ш.Жалелов) районного маслихата по вопросам социальной сферы, молодҰжной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Хусайнов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Султанияев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