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68169f" w14:textId="568169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приватизации имущества районной коммунальной собственности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Курмангазинского района Атырауской области от 09 сентября 2014 года № 414. Зарегистрировано Департаментом юстиции Атырауской области 22 сентября 2014 года № 2993. Утратило силу постановлением акимата Курмангазинского района Атырауской области от 22 октября 2024 года № 216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Курмангазинского района Атырауской области от 22.10.2024 № </w:t>
      </w:r>
      <w:r>
        <w:rPr>
          <w:rFonts w:ascii="Times New Roman"/>
          <w:b w:val="false"/>
          <w:i w:val="false"/>
          <w:color w:val="ff0000"/>
          <w:sz w:val="28"/>
        </w:rPr>
        <w:t>216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 статьи 31, </w:t>
      </w:r>
      <w:r>
        <w:rPr>
          <w:rFonts w:ascii="Times New Roman"/>
          <w:b w:val="false"/>
          <w:i w:val="false"/>
          <w:color w:val="000000"/>
          <w:sz w:val="28"/>
        </w:rPr>
        <w:t>пунктом 8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Казахстан", со </w:t>
      </w:r>
      <w:r>
        <w:rPr>
          <w:rFonts w:ascii="Times New Roman"/>
          <w:b w:val="false"/>
          <w:i w:val="false"/>
          <w:color w:val="000000"/>
          <w:sz w:val="28"/>
        </w:rPr>
        <w:t>статьей 18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1 марта 2011 года "О государственном имуществе",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9 августа 2011 года № 920 "Об утверждении Правил продажи объектов приватизации", акимат района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Приватизировать имущества Курмангазинской районной коммунальной собственности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района Бектемирова Ж.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Отменить постановление акимата района от 12 августа 2014 года № 398 "О приватизации имущества районной коммунальной собственности".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Баракатов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к постановлению акимата района от 9 сентября 2014 года № 414 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имущества районной коммунальной собственности подлежащих приватизации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3075"/>
        <w:gridCol w:w="3075"/>
        <w:gridCol w:w="3075"/>
        <w:gridCol w:w="3075"/>
      </w:tblGrid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имущества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Год постройки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Балансодержатель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гостиницы (общая площадь 163,6 квадратных метров)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1973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"Аппарат акима Азгирского сельского округа Курмангазинского района Атырауской области"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котельной (общая площадь 54,0 квадратных метров, путем сноса)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1992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казахская школа имени Ы. Алтынсарина"</w:t>
            </w:r>
          </w:p>
        </w:tc>
      </w:tr>
      <w:tr>
        <w:trPr>
          <w:trHeight w:val="30" w:hRule="atLeast"/>
        </w:trPr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Здание котельной (общая площадь 56,0 квадратных метров, путем сноса)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1984</w:t>
            </w:r>
          </w:p>
        </w:tc>
        <w:tc>
          <w:tcPr>
            <w:tcW w:w="307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"Средняя школа имени С. Муканова"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