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68a7" w14:textId="5916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должность акима Кировского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23 октября 2014 года № 447. Зарегистрировано Департаментом юстиции Атырауской области 12 ноября 2014 года № 3041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Курмангазинского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совместно с Курмангазинской районной территориальной избирательной комиссией (по согласованию) места для размещения агитационных печатных материалов для всех кандидатов на должность акима Кировского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государственного учреждения "Аппарат акима Курмангазинского района" Калиева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Курмангазинской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территориальной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Изжанов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23 октября 2014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района от 23 октября 2014 года № 447 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должность акима Кировского сельского округа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927"/>
        <w:gridCol w:w="3247"/>
        <w:gridCol w:w="7199"/>
      </w:tblGrid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объекта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передней площади государственного предприятие "Коммунальное государственное казенное предприятие "Районный дом культуры имени Смагула Кушекбаева"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Дашино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Егеменди Казахстан, 11 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возле парка "Боздактар"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