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9ef9c" w14:textId="849ef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Южно-Казахстанской области от 30 июля 2013 года № 196 "Об утверждении государственного образовательного заказа на подготовку специалистов с техническим и профессиональным, послесредним образованием на 2013-2014 учебный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Южно-Казахстанской области от 19 марта 2014 года № 67. Зарегистрировано Департаментом юстиции Южно-Казахстанской области 4 апреля 2014 года № 2593. Срок действия постановления - до 1 августа 2017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"О местном государственном управлении и самоуправлении в Республике Казахстан", подпунктом 8)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27 июля 2007 года "Об образовании", акимат Южно-Казахстанской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</w:t>
      </w:r>
      <w:r>
        <w:rPr>
          <w:rFonts w:ascii="Times New Roman"/>
          <w:b/>
          <w:i w:val="false"/>
          <w:color w:val="000000"/>
          <w:sz w:val="28"/>
        </w:rPr>
        <w:t>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Южно-Казахстанской области от 30 июля 2013 года № 196 "Об утверждении государственного образовательного заказа на подготовку специалистов с техническим и профессиональным, послесредним образованием на 2013-2014 учебный год" (зарегистрировано в Реестре государственной регистрации нормативных правовых актов за № 2352, опубликовано 7 августа 2013 года в газете "Южный Казахстан")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"Государственное коммунальное казенное предприятие "Южно-Казахстанский политехнический колледж" управления образования акимата Южно-Казахстанской области" изложить в следующей редакции: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65"/>
        <w:gridCol w:w="3668"/>
        <w:gridCol w:w="690"/>
        <w:gridCol w:w="1788"/>
        <w:gridCol w:w="1789"/>
      </w:tblGrid>
      <w:tr>
        <w:trPr>
          <w:trHeight w:val="30" w:hRule="atLeast"/>
        </w:trPr>
        <w:tc>
          <w:tcPr>
            <w:tcW w:w="43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"Южно-Казахстанский политехнический колледж" управления образования акимата Южно-Казахстанской области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0802000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и эксплуатация газонефтепроводов и газонефтехранилищ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0802043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0907000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Теплотехническое оборудование и системы теплоснабжения (по видам)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0907033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теплотехник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0819000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переработки нефти и газа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0819073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Техник-технолог 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0814000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полимерного производства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0814023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0812000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Резинотехническое производство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0812083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0813000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шин и процесс вулканизации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0813023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"ТОО "Многопрофильный колледж "Ізденіс"" исключить.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образования Южно-Казахстанской области" в порядке, установленном законодательными актами Республики Казахстан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настоящего постановления на официальное опубликование в периодических печатных изданиях, распространяемых на территории Южно-Казахстанской области и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Южно-Казахстанской области.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области Каныбекова С.А.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Мырзахметов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