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f373" w14:textId="8bdf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развитие племенного животноводства,
повышение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28 марта 2014 года № 73. Зарегистрировано Департаментом юстиции Южно-Казахстанской области 8 апреля 2014 года № 2597. Утратило силу постановлением акимата Южно-Казахстанской области от 1 апреля 2015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01.04.2015 № 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развитие племенного животноводства, повышение продуктивности и качества продукции животноводства, утвержденных постановлением Правительства Республики Казахстан от 18 февраля 2014 года № 103,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объемы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развитие племенного животноводства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повышение продуктивности и качества продукции животноводства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сельского хозяйства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 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первого заместителя акима области Оспанову Б.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Г.С. Исаева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28.03.2014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марта 2014 года № 73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Объемы субсидий на развитие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1 - в редакции акимата Южно-Казахстанской области от 27.10.2014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6773"/>
        <w:gridCol w:w="2340"/>
        <w:gridCol w:w="2649"/>
      </w:tblGrid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Скотоводство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174 318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селекционной и племенной работы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27 367</w:t>
            </w:r>
          </w:p>
        </w:tc>
      </w:tr>
      <w:tr>
        <w:trPr>
          <w:trHeight w:val="6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</w:t>
            </w:r>
          </w:p>
        </w:tc>
      </w:tr>
      <w:tr>
        <w:trPr>
          <w:trHeight w:val="6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племенного и селекционного крупного рогатого скота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</w:p>
        </w:tc>
      </w:tr>
      <w:tr>
        <w:trPr>
          <w:trHeight w:val="6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США и Канады)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5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скота молочного направление (из Австралии, США и Канады)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яйца у отечественных племенных птицефабрик, содержащих прародительские, родительские формы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яйцо (финалы)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900190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свиней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226 200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верблюдов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марта 2014 года № 73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Объемы субсидий на повышение продуктивности и качества продукции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2 - в редакции акимата Южно-Казахстанской области от 27.10.2014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3017"/>
        <w:gridCol w:w="2879"/>
        <w:gridCol w:w="5482"/>
      </w:tblGrid>
      <w:tr>
        <w:trPr>
          <w:trHeight w:val="49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говядины: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2 455,816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кормов для производства молока: 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мяса птицы: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индейка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производства: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свинины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производства: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тонкой шерсти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92,308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производства: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производства: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верблюжатины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181,040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