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fae3d" w14:textId="b1fae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животноводства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14 марта 2014 года № 64. Зарегистрировано Департаментом юстиции Южно-Казахстанской области 28 апреля 2014 года № 2643. Утратило силу постановлением акимата Южно-Казахстанской области от 18 сентября 2015 года № 284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Южно-Казахстанской области от 18.09.2015 № 284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«О государственных услугах»,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справок о наличии личного подсобного хозяйства»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«Субсидирование повышения продуктивности и качества продукции животноводства»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«Субсидирование развития племенного животноводства»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«Управление сельского хозяйства Южно-Казахстанской области» в порядке, установленном законодательными актами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акима области Оспанова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А. Мырзахметов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Оспанов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Жилкишиев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Бектаев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Каныбеков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Садыр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Туякбаев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Абдуллаев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Исаева Р.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«14» марта 2014 года № 64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     «Выдача справок о наличии личного подсобного хозяйства»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справок о наличии личного подсобного хозяйства» (далее - государственная услуга) оказывается аппаратами акима поселков, села, сельских округов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государственной услуги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Центрами обслуживания населения (далее – Центр);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через веб-портал «электронного правительства»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www.e.gov.kz</w:t>
      </w:r>
      <w:r>
        <w:rPr>
          <w:rFonts w:ascii="Times New Roman"/>
          <w:b w:val="false"/>
          <w:i w:val="false"/>
          <w:color w:val="000000"/>
          <w:sz w:val="28"/>
        </w:rPr>
        <w:t>     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к услугодателю и (или) в Центр справка о наличии личного подсобного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обращении через Портал: справка о наличии личного подсобного хозяйства, в форме электронного документа, удостоверенного электронной цифровой подписью (далее – ЭЦП) уполномоченного лица услугодателя. 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последовательность их выполнения, в том числе этапы прохождения всех процедур: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представляет документы к услугодателю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«Выдача справок о наличии личного подсобного хозяйства»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2013 года № 1542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сотрудник услугодателя проводит регистрацию полученных документов и готовит проект результата государственной услуги и в течение 20 минут отправляет на подпись к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в течение 5 минут подписывает результат государственной услуги и отправляет к уполномоченному сотруднику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уполномоченный сотрудник услугодателя в течение 5 минут регистрирует результат государственной услуги и выдает лично услугополучателю либо его представителю по доверенности. </w:t>
      </w:r>
    </w:p>
    <w:bookmarkEnd w:id="6"/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сотрудник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указана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 Описание последовательности процедур (действий) государственной услуги в виде блок-схемы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8"/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Услугополучатель представляет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Центр. Работник Центра, имеющий доступ в информационную систему, регистрирует заявление, проверяет по базе и в течение двадцати минут выдает результат государственной услуги к услугополучателю либо его представителю по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действий работников Центра при регистрации и обработке запроса в виде диаграммы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Чтобы получить государственную услугу через Портал услугополучатель должен: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войти на Портал;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выбрать государственную услугу;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зарегистрироваться, авторизоваться посредством индивидуального идентификационного номера номера,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заказать государственную услугу онлайн;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заполнить поля электронного запроса и при необходимости прикрепить пакет документов в электронном виде согласно перечню, предусмотренному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после проверки выходного документа услугополучателю необходимо поставить ЭЦП. После подписи заявление автоматический поступает услугодателю;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после регистрации поступившего заявления услугодателем, в личном кабинете услугополучателя статус заявления автоматический меняется. С момента регистрации заявления в установленные сроки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услугодатель должен выдать результат;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результате в личном кабинете услугополучателя статус заявления меняется на «Удовлетворительно». После чего услугополучатель может скачать результат.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в виде диаграммы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действий работников Центра при регистрации и обработке запроса в графическом и схематическом виде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АРМ ИИС ЦОН – автоматизированное рабочее место интегрированной информационной системы для центров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ШЭП – шлюз веб-портала «электронного правительства»;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ГБД ФЛ/ГБД ЮЛ – государственная база данных физических лиц/ государственная база данных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АРМ РШЭП - автоматизированное рабочее место регионального шлюза веб-портала «электронного правительства»;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ШЭП/РШЭП - шлюз веб-портала «электронного правительства»/ региональный шлюз веб-портала «электронного правительства»;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 ПЭП – информационная система веб-портал «электронного правительства».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справок о наличии 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подсобного хозяйства»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государственной услуги в виде блок-схемы</w:t>
      </w:r>
      <w:r>
        <w:drawing>
          <wp:inline distT="0" distB="0" distL="0" distR="0">
            <wp:extent cx="8458200" cy="534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58200" cy="534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справок о наличии 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подсобного хозяйства»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Описание действий работников Центра при регистрации и обработке запроса услугополучателя</w:t>
      </w:r>
      <w:r>
        <w:drawing>
          <wp:inline distT="0" distB="0" distL="0" distR="0">
            <wp:extent cx="10947400" cy="576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947400" cy="576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справок о наличии 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подсобного хозяйства»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Описание порядка обращения и последовательности процедур (действий) услугодателя и услугополучателя при оказании государственной услуги через Портал</w:t>
      </w:r>
      <w:r>
        <w:drawing>
          <wp:inline distT="0" distB="0" distL="0" distR="0">
            <wp:extent cx="11010900" cy="547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010900" cy="547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/>
          <w:i w:val="false"/>
          <w:color w:val="000000"/>
        </w:rPr>
        <w:t>
      </w:t>
      </w:r>
    </w:p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справок о наличии 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подсобного хозяйства»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Описание последовательности процедур (действий) государственной услуги в графической форме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7"/>
        <w:gridCol w:w="5163"/>
      </w:tblGrid>
      <w:tr>
        <w:trPr>
          <w:trHeight w:val="30" w:hRule="atLeast"/>
        </w:trPr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5" w:hRule="atLeast"/>
        </w:trPr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</w:tr>
      <w:tr>
        <w:trPr>
          <w:trHeight w:val="30" w:hRule="atLeast"/>
        </w:trPr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 документы, указанные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заявление, проверяет по базе и в течение двадцати минут выдает результат государственной услуги к услугополучателю либо его представителю по доверенности</w:t>
            </w:r>
          </w:p>
        </w:tc>
      </w:tr>
    </w:tbl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справок о наличии 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подсобного хозяйства»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Описание порядка оказания государственной услуги через Центр в виде блок-схемы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6400800" cy="341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41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«14» марта 2014 года № 64</w:t>
      </w:r>
    </w:p>
    <w:bookmarkEnd w:id="16"/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     «Субсидирование повышения продуктивности и качества продукции животноводства»</w:t>
      </w:r>
    </w:p>
    <w:bookmarkEnd w:id="17"/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«Субсидирование повышения продуктивности и качества продукции животноводства» (далее - государственная услуга) оказывается государственным учреждением «Управление сельского хозяйства Южно-Казахстанской области»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структурными подразделениями местных исполнительных органов районов и городов областного значения осуществляющими функции в области сельского хозяйства (далее - отдел), а выдача результатов услуги осуществляется услугодателем.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предоставление в территориальное подразделение казначейства реестра счетов к оплате для дальнейшего перечисления причитающихся бюджетных субсидий на банковские счета услугополучателей. </w:t>
      </w:r>
    </w:p>
    <w:bookmarkEnd w:id="19"/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последовательность их выполнения, в том числе этапы прохождения всех процедур: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представляет документы в отдел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«Субсидирование повышения продуктивности и качества продукции животноводства»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2013 года № 1542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отдел регистрирует заявки в отдельный журнал. Отдел принимает заявки на получение субсидий, по которым с момента возникновения оснований для ее подачи прошло не более одного календарного года. Отдел принимает заявки на получение субсидий, которые не были рассмотрены комиссией в четвертом квартале определенного года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2014 года № 103 «Об утверждении Правил субсидирования из местных бюджетов на развитие племенного животноводства, повышение продуктивности и качества продукции животноводства» (далее -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>). Отдел в течение пяти рабочих дней с момента получения заявки на получение субсидий проверяет пакет документов услугополучателя на предмет соответствия критериям и требованиям,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пунктах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приложениях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Отдел в течение указанного срока осуществляет выезд на место деятельности услугополучателя для проведения сверки первичных документов зоотехнического учета (включая отчет о движении скота, журнал производства продукции)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3.1) подачи заявки на получение субсидий по отдельному направлению впервые;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3.2) повышения заявленного уровня субсидирования в сравнении с заявкой на получение субсидий прошлого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3.3) превышения заявленных объемов по отдельному направлению от заявки прошлого месяца более чем на двадцать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случае выявления несоответствия критериям и требованиям, а также представления неполного пакета документов заявка на получение субсидий в течение двух рабочих дней возвращается услугополучателю сопроводительным письмом с перечислением и мотивировкой всех несоответствий. Услугополучатель может повторно вносить исправленную или дополненную заявку на получение субсидий;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случае соответствия представленных документов услугополучателя требованиям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 составляет сводный акт получателей бюджетных субсидий по району или городу областного значения (далее - район) и утверждает акимом района. Утвержденный сводный акт по району не реже одного раза в две недели представляется к услугодателю в случае наличия заявок на получение субсидий;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услугодатель регистрирует сводные акты по району в отдельный журнал. Услугодатель рассматривает в течение трех рабочих дней представленные отделами сводные акты по районам на предмет соответствия услугополучателей критериям и требованиям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. В случае установления несоответствия, услугодатель не позднее трех рабочих дней со дня их регистрации возвращает представленные сводные акты по районам в отдел на доработку с указанием причин возврата. Отдел в течение пяти рабочих дней повторно вносит к услугодателю исправленный и дополненный сводный акт, а случае невозможности – в течение указанного срока возвращает заявку на получение субсидий услугополучателю с письменным указанием причин возврата;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случае соответствия, услугодатель направляет сводные акты по районам на рассмотрение комиссии в течение трех рабочих дней с момента их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комиссия по итогам заседания составляет сводный акт по области с указанием объемов причитающихся субсидий услугополучателям;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председатель комиссии утверждает представленный комиссией сводный акт по области в течение трех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услугодатель перечисляет причитающихся бюджетных субсидий на банковские счета услугополучателей путем предоставления в территориальное подразделение казначейства счетов к оплате в течение трех рабочих дней. </w:t>
      </w:r>
    </w:p>
    <w:bookmarkEnd w:id="21"/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аким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услугодатель.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 Описание последовательности процедур (действий) государственной услуги в виде блок-схемы указано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23"/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Подробное описание последовательности процедур (действий), взаимодействий структурных подразделений (работников) в процессе оказания государственной услуги в графическом и схематическом виде представлены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«Субсидирование повышения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продуктивности и качества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продукции животноводства»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государственной услуги в виде блок-схемы</w:t>
      </w:r>
      <w:r>
        <w:br/>
      </w:r>
      <w:r>
        <w:rPr>
          <w:rFonts w:ascii="Times New Roman"/>
          <w:b/>
          <w:i w:val="false"/>
          <w:color w:val="000000"/>
        </w:rPr>
        <w:t>
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7556500" cy="867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867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
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«Субсидирование повышения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продуктивности и качества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продукции животноводства»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Описание последовательности процедур (действий) государственной услуги в графическом виде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07"/>
        <w:gridCol w:w="2631"/>
        <w:gridCol w:w="2623"/>
        <w:gridCol w:w="2204"/>
        <w:gridCol w:w="2735"/>
      </w:tblGrid>
      <w:tr>
        <w:trPr>
          <w:trHeight w:val="210" w:hRule="atLeast"/>
        </w:trPr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35" w:hRule="atLeast"/>
        </w:trPr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и аким района 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</w:tr>
      <w:tr>
        <w:trPr>
          <w:trHeight w:val="2775" w:hRule="atLeast"/>
        </w:trPr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пяти рабочих дней с момента получения заявки на получение субсидий проверяет пакет документов услугополучателя на предмет соответствия критериям и требованиям Правил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выявления несоответствия критериям и требованиям, а также представления неполного пакета документов заявка на получение субсидий в течение двух рабочих дней возвращается услугополучателю сопроводительным письмом с перечислением и мотивировкой всех несоответствий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 течение указанного срока осуществляет выезд на место деятельности услугополучателя для проведения сверки первичных документов зоотехнического учета (включая отчет о движении скота, журнал производства продукции) в случаях указанных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подпункте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5 настоящего регламента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соответствия представленных документов услугополучателя требованиям Правил отдел составляет сводный акт получателей бюджетных субсидий по району и утверждает акимом района. Утвержденный сводный акт по району не реже одного раза в две недели представляется к услугодателю в случае наличия заявок на получение субсидий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 регистрирует сводные акты по району в отдельный журнал. В случае установления несоответствия, услугодатель не позднее трех рабочих дней со дня их регистрации возвращает представленные сводные акты по районам в отдел на доработку с указанием причин возврата</w:t>
            </w:r>
          </w:p>
        </w:tc>
      </w:tr>
      <w:tr>
        <w:trPr>
          <w:trHeight w:val="300" w:hRule="atLeast"/>
        </w:trPr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комиссии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</w:tr>
      <w:tr>
        <w:trPr>
          <w:trHeight w:val="2775" w:hRule="atLeast"/>
        </w:trPr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пяти рабочих дней повторно вносит к услугодателю исправленный и дополненный сводный акт, а случае невозможности – в течение указанного срока возвращает заявку на получение субсидий услугополучателю с письменным указанием причин возврата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соответствия, направляет сводные акты по районам на рассмотрение комиссии в течение трех рабочих дней с момента их регистрации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итогам заседания составляет сводный акт по области с указанием объемов причитающихся субсидий услугоплучателям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Утверждает представленный комиссией сводный акт по области в течение трех рабочих дней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Перечисляет причитающихся бюджетных субсидий на банковские счета услугополучателей осуществляется услугодателем путем предоставления в территориальное подразделение казначейства счетов к оплате в течение трех рабочих дней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«14» марта 2014 года № 64</w:t>
      </w:r>
    </w:p>
    <w:bookmarkEnd w:id="28"/>
    <w:bookmarkStart w:name="z4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     «Субсидирование развития племенного животноводства»</w:t>
      </w:r>
    </w:p>
    <w:bookmarkEnd w:id="29"/>
    <w:bookmarkStart w:name="z4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«Субсидирование развития племенного животноводства» (далее - государственная услуга) оказывается государственным учреждением «Управление сельского хозяйства Южно-Казахстанской области»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структурными подразделениями местных исполнительных органов районов и городов областного значения осуществляющими функции в области сельского хозяйства (далее - отдел), а выдача результатов услуги осуществляется услугодателем.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предоставление в территориальное подразделение казначейства реестра счетов к оплате для дальнейшего перечисления причитающихся бюджетных субсидий на банковские счета услугополучателей.</w:t>
      </w:r>
    </w:p>
    <w:bookmarkEnd w:id="31"/>
    <w:bookmarkStart w:name="z5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последовательность их выполнения, в том числе этапы прохождения всех процедур: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представляет документы в отдел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«Субсидирование развития племенного животноводства»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2013 года № 1542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отдел регистрирует заявки в отдельный журнал. Отдел принимает заявки на получение субсидий, по которым с момента возникновения оснований для ее подачи прошло не более одного календарного года. Отдел принимает заявки на получение субсидий, которые не были рассмотрены комиссией в четвертом квартале определенного года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2014 года № 103 «Об утверждении Правил субсидирования из местных бюджетов на развитие племенного животноводства, повышение продуктивности и качества продукции животноводства» (далее -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>). Отдел в течение пяти рабочих дней с момента получения заявки на получение субсидий проверяет пакет документов услугополучателя на предмет соответствия критериям и требованиям,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пунктах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приложениях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Отдел в течение указанного срока осуществляет выезд на место деятельности услугополучателя для проведения сверки первичных документов зоотехнического учета (включая отчет о движении скота, журнал производства продукции)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3.1) подачи заявки на получение субсидий по отдельному направлению впервые;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3.2) повышения заявленного уровня субсидирования в сравнении с заявкой на получение субсидий прошлого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3.3) превышения заявленных объемов по отдельному направлению от заявки прошлого месяца более чем на двадцать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случае выявления несоответствия критериям и требованиям, а также представления неполного пакета документов заявка на получение субсидий в течение двух рабочих дней возвращается услугополучателю сопроводительным письмом с перечислением и мотивировкой всех несоответствий. Услугополучатель может повторно вносить исправленную или дополненную заявку на получение субсидий;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случае соответствия представленных документов услугополучателя требованиям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 составляет сводный акт получателей бюджетных субсидий по району или городу областного значения (далее-район) и утверждает акимом района. Утвержденный сводный акт по району не реже одного раза в две недели представляется к услугодателю в случае наличия заявок на получение субсидий;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услугодатель регистрирует сводные акты по району в отдельный журнал. Услугодатель рассматривает в течение трех рабочих дней представленные отделами сводные акты по районам на предмет соответствия услугополучателей критериям и требованиям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. В случае установления несоответствия, услугодатель не позднее трех рабочих дней со дня их регистрации возвращает представленные сводные акты по районам в отдел на доработку с указанием причин возврата. Отдел в течение пяти рабочих дней повторно вносит к услугодателю исправленный и дополненный сводный акт, а случае невозможности – в течение указанного срока возвращает заявку на получение субсидий услугополучателю с письменным указанием причин возврата;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случае соответствия, услугодатель направляет сводные акты по районам на рассмотрение комиссии в течение трех рабочих дней с момента их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комиссия по итогам заседания составляет сводный акт по области с указанием объемов причитающихся субсидий услугополучателям;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председатель комиссии утверждает представленный комиссией сводный акт по области в течение трех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услугодатель перечисляет причитающихся бюджетных субсидий на банковские счета услугополучателей путем предоставления в территориальное подразделение казначейства счетов к оплате в течение трех рабочих дней.</w:t>
      </w:r>
    </w:p>
    <w:bookmarkEnd w:id="33"/>
    <w:bookmarkStart w:name="z5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аким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услугодатель.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 Описание последовательности процедур (действий) государственной услуги в виде блок-схемы указано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35"/>
    <w:bookmarkStart w:name="z5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6"/>
    <w:bookmarkStart w:name="z5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Подробное описание последовательности процедур (действий), взаимодействий структурных подразделений (работников) в процессе оказания государственной услуги в графическом и схематическом виде представлены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</w:t>
      </w:r>
    </w:p>
    <w:bookmarkEnd w:id="37"/>
    <w:bookmarkStart w:name="z5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«Субсидирование развития племенного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животноводства»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государственной услуги в виде блок-схемы</w:t>
      </w:r>
      <w:r>
        <w:br/>
      </w:r>
      <w:r>
        <w:rPr>
          <w:rFonts w:ascii="Times New Roman"/>
          <w:b/>
          <w:i w:val="false"/>
          <w:color w:val="000000"/>
        </w:rPr>
        <w:t>
      </w:t>
      </w:r>
      <w:r>
        <w:br/>
      </w:r>
      <w:r>
        <w:rPr>
          <w:rFonts w:ascii="Times New Roman"/>
          <w:b/>
          <w:i w:val="false"/>
          <w:color w:val="000000"/>
        </w:rPr>
        <w:t>
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7734300" cy="896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734300" cy="896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Start w:name="z5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«Субсидирование развития племенного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животноводства»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Описание последовательности процедур (действий) государственной услуги в графическом виде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5"/>
        <w:gridCol w:w="2665"/>
        <w:gridCol w:w="2574"/>
        <w:gridCol w:w="2915"/>
        <w:gridCol w:w="2281"/>
      </w:tblGrid>
      <w:tr>
        <w:trPr>
          <w:trHeight w:val="21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35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и аким района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</w:tr>
      <w:tr>
        <w:trPr>
          <w:trHeight w:val="2775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пяти рабочих дней с момента получения заявки на получение субсидий проверяет пакет документов услугополучателя на предмет соответствия критериям и требованиям Правил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выявления несоответствия критериям и требованиям, а также представления неполного пакета документов заявка на получение субсидий в течение двух рабочих дней возвращается услугополучателю сопроводительным письмом с перечислением и мотивировкой всех несоответствий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 течение указанного срока осуществляет выезд на место деятельности услугополучателя для проведения сверки первичных документов зоотехнического учета (включая отчет о движении скота, журнал производства продукции) в случаях указанных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подпункте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5 настоящего регламента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соответствия представленных документов услугополучателя требованиям Правил отдел составляет сводный акт получателей бюджетных субсидий по району и утверждает акимом района. Утвержденный сводный акт по району не реже одного раза в две недели представляется к услугодателю в случае наличия заявок на получение субсидий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 регистрирует сводные акты по району в отдельный журнал. В случае установления несоответствия, услугодатель не позднее трех рабочих дней со дня их регистрации возвращает представленные сводные акты по районам в отдел на доработку с указанием причин возврата</w:t>
            </w:r>
          </w:p>
        </w:tc>
      </w:tr>
      <w:tr>
        <w:trPr>
          <w:trHeight w:val="30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комиссии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</w:tr>
      <w:tr>
        <w:trPr>
          <w:trHeight w:val="2775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пяти рабочих дней повторно вносит к услугодателю исправленный и дополненный сводный акт, а случае невозможности – в течение указанного срока возвращает заявку на получение субсидий услугополучателю с письменным указанием причин возврата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соответствия, направляет сводные акты по районам на рассмотрение комиссии в течение трех рабочих дней с момента их регистрации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итогам заседания составляет сводный акт по области с указанием объемов причитающихся субсидий услугополучателям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Утверждает представленный комиссией сводный акт по области в течение трех рабочих дней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Перечисляет причитающихся бюджетных субсидий на банковские счета услугополучателей осуществляется услугодателем путем предоставления в территориальное подразделение казначейства счетов к оплате в течение трех рабочих дней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