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bb45" w14:textId="ffcb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Южно-Казахстанского областного маслихата от 11 апреля 2008 года № 6/86-IV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апреля 2014 года № 26/211-V. Зарегистрировано Департаментом юстиции Южно-Казахстанской области 20 мая 2014 года № 2664.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бюджета" дополнить строкой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2"/>
        <w:gridCol w:w="2598"/>
      </w:tblGrid>
      <w:tr>
        <w:trPr>
          <w:trHeight w:val="30" w:hRule="atLeast"/>
        </w:trPr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 мг/мл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