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cf567" w14:textId="3ccf5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Южно-Казахстанского областного маслихата от 10 декабря 2013 года № 21/172-V "Об областном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21 мая 2014 года № 27/213-V. Зарегистрировано Департаментом юстиции Южно-Казахстанской области 22 мая 2014 года № 2665. Утратило силу в связи с истечением срока применения - (письмо областного маслихата Южно-Казахстанской области от 19 февраля 2015 года № 141-1)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областного маслихата Южно-Казахстанской области от 19.02.2015  № 141-1).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№ 21/172-V «Об областном бюджете на 2014-2016 годы» (зарегистрировано в реестре государственной регистрации нормативных правовых актов за № 2441, опубликовано 25 декабря 2013 года в газете «Южный Казахстан»)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областной бюджет Южно-Казахстанской области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391 967 583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14 892 551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1 211 904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375 861 443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390 160 672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4 275 020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5 439 712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1 164 692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3 000 000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3 000 000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- 5 468 109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5 468 109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районов Байдибек и Сузакского, городов Шымкент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 Байдибек – 57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85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Шымкент – 80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Кентау – 87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районов Байдибек и Сузакского, городов Шымкент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43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Сузакского района – 15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20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Кентау – 13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четырнадцатым и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текущих мероприятий в рамках Программы развития моногородов на 2012 - 2020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текущее обустройство моногородов в рамках Программы развития моногородов на 2012 - 2020 годы.»;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К. Ержан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мая 2014 года № 27/213-V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Южно-Казахстанского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10 декабря 2013 года № 21/172-V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Областной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471"/>
        <w:gridCol w:w="720"/>
        <w:gridCol w:w="804"/>
        <w:gridCol w:w="6961"/>
        <w:gridCol w:w="2469"/>
      </w:tblGrid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391 967 583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14 892 551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14 892 551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7 653 133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7 653 133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5 892 925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5 892 925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1 211 904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1 211 904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56 061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44 803</w:t>
            </w:r>
          </w:p>
        </w:tc>
      </w:tr>
      <w:tr>
        <w:trPr>
          <w:trHeight w:val="10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12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исключеним поступлений от организаций нефтяного сектора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4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375 861 443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375 861 443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2 685 763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2 685 763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373 175 680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373 175 680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390 160 672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5 047 025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1 263 644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50 963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781 942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261 570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254 385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146 993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372 153</w:t>
            </w:r>
          </w:p>
        </w:tc>
      </w:tr>
      <w:tr>
        <w:trPr>
          <w:trHeight w:val="7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210 308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3 264 235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3 264 235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3 222 974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395 896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54 041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341 855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9 946 570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9 946 570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9 944 889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9 167 998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542 488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74 954 505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15 866 796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13 884 503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11 165 260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2 184 665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2 875 854</w:t>
            </w:r>
          </w:p>
        </w:tc>
      </w:tr>
      <w:tr>
        <w:trPr>
          <w:trHeight w:val="100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299 081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5 404 297</w:t>
            </w:r>
          </w:p>
        </w:tc>
      </w:tr>
      <w:tr>
        <w:trPr>
          <w:trHeight w:val="76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401 363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2 719 243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2 374 963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344 280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9 784 931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584 906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573 999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9 200 025</w:t>
            </w:r>
          </w:p>
        </w:tc>
      </w:tr>
      <w:tr>
        <w:trPr>
          <w:trHeight w:val="52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9 200 025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324 204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35 094 071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428 401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образования системы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428 401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3 536 063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102 427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43 658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306 806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334 985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1 902 403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716 255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31 093 235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28 945 752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2 147 483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защите прав детей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защиты прав детей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80 211 877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1 261 647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777 172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179 801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17 336 648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17 336 648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8 082 327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371 792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467 393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190 268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1 064 045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586 279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3 745 158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2 768 269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41 570 683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41 570 683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3 181 313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525 346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36 239 575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1 624 449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2 366 717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2 366 717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2 335 344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31 373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17 236 120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7 485 025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1 198 021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58 050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36 183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71 357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111 509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1 905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5 878 623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9 751 095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9 669 470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81 625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5 513 022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3 750 270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2 501 614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510 207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241 054</w:t>
            </w:r>
          </w:p>
        </w:tc>
      </w:tr>
      <w:tr>
        <w:trPr>
          <w:trHeight w:val="7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1 029 368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354 639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366 346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776 555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714 203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48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1 057 478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1 057 478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540 015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328 900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188 563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705 274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598 098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 в неправительственном секторе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39 679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29 258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77 918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63 534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34 267 599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16 760 341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изъятие земельных участков для государственных нужд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167 730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364 333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361 611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199 686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15 925 528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11 743 390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4 182 138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3 055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16 236 606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16 236 606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113 489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5 391 824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4 901 432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4 373 703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1 270 652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1 270 652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15 684 095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7 566 629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2 521 038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353 887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553 644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936 151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371 839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257 418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5 045 591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3 917 762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1 127 829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5 580 471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1 540 993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773 914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767 079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4 039 478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243 729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3 641 376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1 641 969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386 877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32 588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337 479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348 316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444 108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47 816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414 852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27 119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туристической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754 148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494 144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186 685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177 671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80 033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11 687 887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11 687 887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11 687 887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газотранспортной системы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11 553 809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25 711 683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18 073 560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18 073 560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1 585 860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1 327 491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 и хлопка-сырца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369 342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6 873 850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215 334</w:t>
            </w:r>
          </w:p>
        </w:tc>
      </w:tr>
      <w:tr>
        <w:trPr>
          <w:trHeight w:val="132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107 023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354 311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1 701 100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2 016 334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5 102 762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4 290 446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15 290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4 275 156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812 316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460 850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460 850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1 451 878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806 231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104 677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234 644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306 120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645 647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46 235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46 235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576 398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567 538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51 153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36 393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479 992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использования возобновляемых источников энергии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356 700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109 591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238 150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94 823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131 322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17 406 690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16 690 161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16 690 161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2 666 793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11 953 486</w:t>
            </w:r>
          </w:p>
        </w:tc>
      </w:tr>
      <w:tr>
        <w:trPr>
          <w:trHeight w:val="5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2 069 882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716 529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716 529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81 261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153 094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158 417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9 344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270 404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16 850 230</w:t>
            </w:r>
          </w:p>
        </w:tc>
      </w:tr>
      <w:tr>
        <w:trPr>
          <w:trHeight w:val="5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95 082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16 755 148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5 492 059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14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5 192 059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12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3 852 874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173 079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3 144 046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242 438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256 562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149 382</w:t>
            </w:r>
          </w:p>
        </w:tc>
      </w:tr>
      <w:tr>
        <w:trPr>
          <w:trHeight w:val="5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26 322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119 290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2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6 354 271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4 169 939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инженерной инфраструктуры в рамках Программы «Развитие регионов»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1 024 812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660 746</w:t>
            </w:r>
          </w:p>
        </w:tc>
      </w:tr>
      <w:tr>
        <w:trPr>
          <w:trHeight w:val="9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498 774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83 397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92 043 496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89 418 536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176 134</w:t>
            </w:r>
          </w:p>
        </w:tc>
      </w:tr>
      <w:tr>
        <w:trPr>
          <w:trHeight w:val="7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2 390 923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4 275 020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5 439 712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</w:tr>
      <w:tr>
        <w:trPr>
          <w:trHeight w:val="73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807 512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1 164 692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1 163 743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24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-5 468 109</w:t>
            </w:r>
          </w:p>
        </w:tc>
      </w:tr>
      <w:tr>
        <w:trPr>
          <w:trHeight w:val="49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5 468 109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