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1ed90" w14:textId="371ed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Южно-Казахстанской области от 14 ноября 2012 года № 334 "Об установлении публичного сервитута для размещения нитки "С" магистрального газопровода "Казахстан-Китай"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6 мая 2014 года № 103. Зарегистрировано Департаментом юстиции Южно-Казахстанской области 6 июня 2014 года № 2683.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16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 и со </w:t>
      </w:r>
      <w:r>
        <w:rPr>
          <w:rFonts w:ascii="Times New Roman"/>
          <w:b w:val="false"/>
          <w:i w:val="false"/>
          <w:color w:val="000000"/>
          <w:sz w:val="28"/>
        </w:rPr>
        <w:t>статьей 54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Законам Республики Казахстан от 23 января 2001 года "О местном государственном управлении и самоуправлении в Республике Казахстан" и на основании заключения областной земельной комиссии от 18 декабря 2013 года № 35,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14 ноября 2012 года № 334 "Об установлении публичного сервитута для размещения нитки "С" магистрального газопровода "Казахстан-Китай" (зарегистрировано в Реестре государственной регистрации нормативных правовых актов за № 2149, опубликовано 23 ноября 2012 года в газете "Южный Казахстан")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земельных отношений Южно-Казахстанской области" в порядке,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Садыра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8"/>
        <w:gridCol w:w="4172"/>
      </w:tblGrid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Комитета лесного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 охотничьего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Министерства 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среды и водных 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_________________ Б. 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"11" мая 2014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Оспанов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Бектаев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Исаева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мая 2014 года № 103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Площади земель для установления публичного сервитута в целях размещения нитки "С" магистрального газопровода "Казахстан-Китай" по территории Южно-Казахстанской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523"/>
        <w:gridCol w:w="1188"/>
        <w:gridCol w:w="1188"/>
        <w:gridCol w:w="1055"/>
        <w:gridCol w:w="921"/>
        <w:gridCol w:w="788"/>
        <w:gridCol w:w="1055"/>
        <w:gridCol w:w="788"/>
        <w:gridCol w:w="1055"/>
        <w:gridCol w:w="1055"/>
        <w:gridCol w:w="788"/>
        <w:gridCol w:w="788"/>
        <w:gridCol w:w="788"/>
      </w:tblGrid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Административно – территориальной единицы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площадь гектар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сельскохозяйственного назначения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лесного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водного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пашня богарная, гектар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пашня орошаемая,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насаждения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129,2748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Монтайтас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41,1826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24,3536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Кожатогай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220,3792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190,1271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39,9081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28,9906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Кызылкия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14,7759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14,7759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Шарапхана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21,3692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21,3692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Шанак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95,1728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20,7222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74,4506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Рабат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58,8092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288,9108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233,7415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155,9929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58,1178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49,4434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Манкент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Жибек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32,2569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26,2783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Акбулак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37,7931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Сайрам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Каратобе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40,7112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Жулдыз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66,9243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42,3245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24,5998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фабрика АО "Кызылжар кус"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Чересполосный участок Сайрамского района (Толебийский район)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240,6227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177,3594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164,7457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63,2633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Бозай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Алимтау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109,4718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Жылга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34,1744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33,4644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32,6987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Коксайек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Бирлик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Кемекалган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Алатау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279,3051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242,9163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33,2526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Келтемашат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Састюбе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Балыкты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Жаскешу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16,9357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Тастумсык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32,4172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Майлыкент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Акбиик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38,9312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Шакпак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563,4358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58,6596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31,7346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471,4332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Коксу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Узыната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1779,7530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1065,5431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578,8048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471,4332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мая 2014 года № 103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Потери сельскохозяйственного производства, вызванных с установлением публичного сервитута для размещения нитки "С" магистрального газопровода "Казахстан-Китай" по территории Южно-Казахстанской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917"/>
        <w:gridCol w:w="1401"/>
        <w:gridCol w:w="4290"/>
        <w:gridCol w:w="5017"/>
      </w:tblGrid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угодий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земель на которых установлен публичный сервитут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сельскохозяйственного производства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пашня богарная, пастбища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150,3296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14349,944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пашня богарная, пастбища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217,9754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23121,892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пашня богарная,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орошаемая, многолетние насаждения,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94492,130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пашня богарная, пастбища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234,9144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13259,416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пашня богарная, пастбища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9443,449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пашня богарная,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орошаемая, многолетние насаждения,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273,9097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142 116,070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пашня орошаемая,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76,9457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40077,330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1269,2630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336 856,985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мая 2014 года № 103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Убытки лесохозяйственного производства, вызванные установлением публичного сервитута для размещения нитки "С" магистрального газопровода "Казахстан-Китай" по территории Южно-Казахстанской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800"/>
        <w:gridCol w:w="801"/>
        <w:gridCol w:w="4519"/>
        <w:gridCol w:w="5380"/>
      </w:tblGrid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угодий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земель на которых установлен публичный сервитут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Убытки лесохозяйственного производства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лесного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458,1686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382 752,66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471,4332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540007,66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