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6839" w14:textId="ab46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мая 2014 года № 109. Зарегистрировано Департаментом юстиции Южно-Казахстанской области 12 июня 2014 года № 2695. Утратило силу постановлением акимата Южно-Казахстанской области от 9 сентября 2015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09.09.2015 № 263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физической культуры и спорта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Бектаева А.А.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Исаева Р.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«19»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(далее-государственная услуга) оказывается государственным учреждением «Управление физической культуры и спорта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центрами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выписка из приказа о присвоении спортивного звания, о присвоении категорий тренерам, методистам, инструкторам-спортсменам, о присвоении судейской категории по спорту.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и формирует пакет документов услугополучателя к заседанию комиссии по присвоению спортивных разрядов и категорий (далее - Комиссия). Комиссия по итогам заседания утверждает протокол о присвоении соответствующего разряда или категории. На основании протокола Комиссии ответственный исполнитель готовит результат государственной услуги и заносит к руководству услугодателя на подпись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одного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в виде диаграммы функционального взаимодействия информационных систем, задействованных в оказании государственной услуги,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Структурные подразделения и работники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с указанием срока выполнения каждого действия в виде блок-схемы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Центр и (или) к услугодателям, длительность обработки запроса услугополучателя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«Присвоение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разрядов и категорий: кандидат в мастера спорта, первый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спортивный разряд,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квалификации 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среднего уровня 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 первой категории»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государственной услуги через Центр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8552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52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44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спорта, первый спортивный разряд,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среднего уровня 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 первой категории»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услогодателя в виде схемы       </w:t>
      </w:r>
      <w:r>
        <w:drawing>
          <wp:inline distT="0" distB="0" distL="0" distR="0">
            <wp:extent cx="89281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спорта, первый спортивный разряд,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среднего уровня 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 первой категории»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365"/>
        <w:gridCol w:w="1469"/>
        <w:gridCol w:w="1534"/>
        <w:gridCol w:w="1792"/>
        <w:gridCol w:w="1599"/>
        <w:gridCol w:w="1708"/>
        <w:gridCol w:w="1600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услугополучателем неполного пакета документов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услугополучателю, выдается расписка об отказе в приеме документов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руководству услугодателя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формирует пакет документов услугополучателя к заседанию Комиссии. Комиссия по итогам заседания утверждает протокол о присвоении соответствующего разряда или категории. На основании протокола Комиссии ответственный исполнитель готовит результат государственной услуги и заносит к руководству услугодателя на подпись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государственной услуги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 лучателю результат государственной услуги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«19»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109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(далее - государственная услуга) оказывается отделами физической культуры и спорта районов и городов областного значения Южно-Казахстанской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Центрами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разряда спортсменам, о присвоении категорий тренерам, методистам, инструкторам-спортсменам, о присвоении судейской категории по спорту. 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и формирует пакет документов услугополучателя к заседанию комиссии по присвоению спортивных разрядов и категорий (далее - Комиссия). Комиссия по итогам заседания утверждает протокол о присвоении соответствующего разряда или категории. На основании протокола Комиссии ответственный исполнитель готовит результат государственной услуги и заносит к руководству услугодателя на подпись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одного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в виде диаграммы функционального взаимодействия информационных систем, задействованных в оказании государственной услуги,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Структурные подразделения и работники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с указанием срока выполнения каждого действия в виде блок-схемы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Центр и (или) к услугодателям, длительность обработки запроса услугополучателя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«Присвоение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разрядов и категорий: 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юношеские, 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квалификации второй категории, судья по спорту»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государственной услуги через Центр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drawing>
          <wp:inline distT="0" distB="0" distL="0" distR="0">
            <wp:extent cx="96139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144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первый, второй и третий юношеские,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среднего уровня квалификации второй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услогодателя в виде схемы       </w:t>
      </w:r>
      <w:r>
        <w:drawing>
          <wp:inline distT="0" distB="0" distL="0" distR="0">
            <wp:extent cx="89662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первый, второй и третий юношеские,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среднего уровня квалификации второй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880"/>
        <w:gridCol w:w="1254"/>
        <w:gridCol w:w="1482"/>
        <w:gridCol w:w="1656"/>
        <w:gridCol w:w="1461"/>
        <w:gridCol w:w="1503"/>
        <w:gridCol w:w="148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услугополучателем неполного пакета документов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услугополучателю, выдается расписка об отказе в приеме документов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руководству услугодателя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формирует пакет документов услугополучателя к заседанию Комиссии. Комиссия по итогам заседания утверждает протокол о присвоении соответствующего разряда или категории. На основании протокола Комиссии ответственный исполнитель готовит результат государственной услуги и заносит к руководству услугодателя на подпись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сроки.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государственной услуги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 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