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f3d4" w14:textId="2a0f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мая 2014 года № 154. Зарегистрировано Департаментом юстиции Южно-Казахстанской области 30 июня 2014 года № 2706. Утратило силу постановлением акимата Южно-Казахстанской области от 29 июля 2015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29.07.2015 № 231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регистрации и перерегистрации лиц, осуществляющих миссионерскую деятельность»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по делам религий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Оспанов Б.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Исаева Р. 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регистрации и перерегистрации лиц, осуществляющих миссионерскую деятельность»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регистрации и перерегистрации лиц, осуществляющих миссионерскую деятельность» (далее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услуга) оказывается государственным учреждением «Управление по делам религий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области»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свидетельство о регистрации (перерегистрации) миссионера (далее -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«Проведение регистрации и перерегистрации лиц, осуществляющих миссионерскую деятельность»,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и направляет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заносит в тот же рабочий день документы для ознакомления к акиму Южно-Казахстанской области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Аким). После ознакомления с заявлением и документами Аким передает все документы услугодателю для подготовления результата государственной услуги. После получения всех документов ответственный исполнитель готовит их для религиоведческой экспертизы и отправляет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 уполномоченному органу по делам религий.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ответственный исполнитель услугодателя готовит проект мотивированного отказа и руководство услугодателя подписывает мотивированный отказ. В случае приостановления оказания государственной услуги по основанию, указанному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уведомляет услугополучателя в течение двух рабочих дней со дня приостановления (продления религиоведческой экспертизы) о приостановлении оказания государственной услуги с указанием его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получения положительного заключения уполномоченного органа по делам религий ответственный исполнитель в тот же рабочий день готовит результат государственной услуги и заносит на подписание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их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10-минут регистрирует ответ с приложением результата государственной услуги и выдает услугополучателю либо по доверенности уполномоченному лицу.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регистрации и перерегистрации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миссионерскую деятельность»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8580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регистрации и перерегистрации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миссионерскую деятельность»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графики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2058"/>
        <w:gridCol w:w="2998"/>
        <w:gridCol w:w="1726"/>
        <w:gridCol w:w="1953"/>
        <w:gridCol w:w="2418"/>
      </w:tblGrid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 и заносит в тот же рабочий день документы для ознакомления к Акиму. После получения всех документов от Акима готовит их для религиоведческой экспертизы в уполномоченный орган по делам религий. В случае и по основаниям,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готовит проект мотивированного отказа. В случае приостановления оказания государственной услуги по основанию, указанному в подпункте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уведомляет в течение двух рабочих дней со дня приостановления (продления религиоведческой экспертизы) о приостановлении оказания государственной услуги с указанием его срока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получения положительного заключения уполномоченного органа по делам религий в тот же рабочий день готовит результат государственной услуги и заносит на подписание к руководству услугодателя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 и передает их к сотруднику канцелярии услугодателя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10-минут регистрирует ответ с приложением результата государственной услуги и выдает услугополучателю либо по доверенности уполномоченному лицу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154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 (далее-государственная услуга) оказывается государственным учреждением «Управление архитектуры и градостроительства Южно-Казахстанской области» (далее – услугодатель) по согласованию с государственным учреждением «Управление по делам религий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услуги-постановление местного исполнительного органа Южно-Казахстанской области (далее-постановление акимата области)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проект постановление акимата области и передает их на согласования в государственную учреждению «Управление по делам религий Южно-Казахстанской области».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ответственный исполнитель услугодателя готовит проект мотивированного отказа и руководство услугодателя подписывает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проекта постановления акимата области государственным учреждением «Управление по делам религий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области», ответственный исполнитель в тот же рабочий день передает их на рассмотрение в акимат Южно-Казахстанской области. Акимат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рассматривает предоставленные документы и принимает постановление, затем передает их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принятия постановление акимата области в указанные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рабочего дня ответственный исполнитель услугодателя готовит проект ответа к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в тот же рабочий день подписывает проект ответа и передает их к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течение 10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минут регистрирует ответ с приложением результата государственной услуги и выдает услугополучателю либо по доверенности уполномоченному лицу. 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«Управление по делам религий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схематическом и графическом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о строительстве культовых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(сооружений) 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перепрофилировании (изменении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назначения) зданий 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(сооружения)»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о строительстве культовых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(сооружений) 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перепрофилировании (изменении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назначения) зданий 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(сооружения)»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графическом виде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000"/>
        <w:gridCol w:w="1495"/>
        <w:gridCol w:w="1786"/>
        <w:gridCol w:w="1337"/>
        <w:gridCol w:w="1450"/>
        <w:gridCol w:w="1076"/>
        <w:gridCol w:w="176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 по основаниям,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готовит проект мотивированного отказа и руководство услугодателя подписывает мотивированный отказ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проект постановление акимата Южно-Казахстанской области и передает их на согласования в государственную учреждению «Управление по делам религий Южно-Казахстанской области»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согласования проекта постановления акимата области государственным учреждением «Управление по делам религий Южно-Казахстанской области» в тот же рабочий день передает их на рассмотрение в акимат Южно-Казахстанской области. Акимат Южно-Казахстанской области будет рассматривать предоставленные документы и принимает постановление, затем передает их к услугодателю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принятия постановление акимата Южно-Казахстанской области в указанные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в течение рабочего дня готовит проект ответа к услугополучателю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проект ответа и передает их к сотруднику канцелярии услугодателя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10-минут регистрирует ответ с приложением результата государственной услуги и выдает услугополучателю либо по доверенности уполномоченному лицу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154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(далее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государственная услуга) оказывается государственным учреждением «Управление по делам религий Южно-Казахстанской области»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постановление акимата Южно-Казахстанской области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)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 к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и направляет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 готовит проект постановление и передает их на рассмотрение в акимат Южно-Казахстанской области. Акимат Южно-Казахстанской области будет рассматривать все документы и принимает постановление, затем передает их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принятия постановления и его регистрации в департаменте юстиции Южно-Казахстанской области в указанные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рабочего дня ответственный исполнитель услугодателя готовит проект ответа к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проект ответа и передает их к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минут регистрирует ответ с приложением результата государственной услуги и выдает услугополучателю либо по доверенности уполномоченному лицу.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1"/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специальных стационарных помещений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религиозной литературы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информационных материалов 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предметов религиозного назначения»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специальных стационарных помещений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религиозной литературы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информационных материалов 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предметов религиозного назначения»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графики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1801"/>
        <w:gridCol w:w="2669"/>
        <w:gridCol w:w="2511"/>
        <w:gridCol w:w="1850"/>
        <w:gridCol w:w="2083"/>
      </w:tblGrid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проект постановления и передает их на рассмотрение в акимат Южно-Казахстанской области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принятия постановления и его регистрации в департаменте юстиции Южно-Казахстанской области в указанные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в течение рабочего дня готовит проект ответа к услугополучателю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проект ответа и передает их сотруднику канцелярии услугодателя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  10-минут регистрирует ответ с приложением результата государственной услуги и выдает услугополучателю либо по доверенности уполномоченному лицу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154</w:t>
      </w:r>
    </w:p>
    <w:bookmarkEnd w:id="36"/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согласовании расположения помещений для проведения религиозных мероприятий за пределами культовых зданий (сооружений)»</w:t>
      </w:r>
    </w:p>
    <w:bookmarkEnd w:id="37"/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Общие положения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согласовании расположения помещений для проведения религиозных мероприятий за пределами культовых зданий (сооружений)» (далее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услуга) оказывается государственным учреждением «Управление по делам религий Южно-Казахстанской области»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9"/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и направляет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заносит в тот же рабочий день документы для ознакомления к акиму Южно-Казахстанской области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Аким). После ознакомления с заявлением и документами Аким передает все документы к услугодателю для подготовления результата государственной услуги. После получения всех документов от Акима ответственный исполнитель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и по основаниям, предусмотренным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ответственный исполнитель услугодателя готовит проект мотивированного отказа и руководство услугодателя подписывает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подготовления ответственным исполнителем результат государственной услуги руководство услугодателя в тот же рабочий день подписывает результат государственной услуги и передает их к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10-минут регистрирует результат государственной услуги и выдает услугополучателю либо по доверенности уполномоченному лицу.</w:t>
      </w:r>
    </w:p>
    <w:bookmarkEnd w:id="41"/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 </w:t>
      </w:r>
    </w:p>
    <w:bookmarkEnd w:id="43"/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   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для проведения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мероприятий за пределами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 (сооружений)»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для проведения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мероприятий за пределами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 (сооружений)»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услугодателем в виде графики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6"/>
        <w:gridCol w:w="1732"/>
        <w:gridCol w:w="1971"/>
        <w:gridCol w:w="1897"/>
        <w:gridCol w:w="2004"/>
        <w:gridCol w:w="2470"/>
      </w:tblGrid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 и заносит в тот же рабочий день документы для ознакомления к Акиму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получения всех документов от Акима ответственный исполнитель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Стандарта. В случае и по основаниям,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ответственный исполнитель услугодателя готовит проект мотивированного отказа и руководство услугодателя подписывает мотивированный отказ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подготовления ответственным исполнителем результат государственной услуги в тот же рабочий день подписывает результат государственной услуги и передает их к сотруднику канцелярии услугодателя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  10-минут регистрирует результат государственной услуги и выдает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