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06e5" w14:textId="5760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24 сентября 2010 года № 33/339-IV "О ставках платы за эмиссии в окружающую среду по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25 июня 2014 года № 28/220-V. Зарегистрировано Департаментом юстиции Южно-Казахстанской области 17 июля 2014 года № 2715. Утратило силу решением Южно-Казахстанского областного маслихата от 21 июня 2018 года № 25/288-VI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Южно-Казахстанского областного маслихата от 21.06.2018 № 25/288-VI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сентября 2010 года № 33/339-IV "О ставках платы за эмиссии в окружающую среду по Южно-Казахстанской области" (зарегистрировано в реестре государственной регистрации нормативных правовых актов за № 2039, опубликовано 3 ноября 2010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"Ставки платы за эмиссии в окружающую среду по Южно-Казахстанской области":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"строку 3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4497"/>
        <w:gridCol w:w="5082"/>
      </w:tblGrid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1.3.6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4107"/>
        <w:gridCol w:w="4097"/>
      </w:tblGrid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1.3.6.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