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2b7c" w14:textId="9302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июня 2014 года № 171. Зарегистрировано Департаментом юстиции Южно-Казахстанской области 18 июля 2014 года № 2717. Утратило силу постановлением акимата Южно-Казахстанской области от 17 сентября 2015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17.09.2015 № 273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внутренней политики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«6» июня 2014 года № 171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«Учет иностранных периодических печатных изданий, распространяемых на территории области, города республиканского значения, столицы» 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Общие положения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«Учет иностранных периодических печатных изданий, распространяемых на территории области, города республиканского значения, столицы» (далее - государственная услуга) оказывается государственным учреждением «Управление внутренней политики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области, города республиканского значения, столицы. 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через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к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к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 оформляет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10 минут выдает результат государственной услуги лично услугополучателю либо по доверенности уполномоченному лицу.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 и передает инспектору накопительного отдела Центра, работник накопительного отдела ЦОН передает документы к услугодателю. В случае представления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Центра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 оформляет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центров обслуживания населения функционального взаимодействия информационных систем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услуги, а также описание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распространяемых на территории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распространяемых на территории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значения, столицы»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392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0899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изданий, распространяемых на территории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значения, столицы»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drawing>
          <wp:inline distT="0" distB="0" distL="0" distR="0">
            <wp:extent cx="93472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</w:t>
      </w:r>
      <w:r>
        <w:br/>
      </w:r>
      <w:r>
        <w:rPr>
          <w:rFonts w:ascii="Times New Roman"/>
          <w:b/>
          <w:i w:val="false"/>
          <w:color w:val="000000"/>
        </w:rPr>
        <w:t>
     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961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 значения, столицы»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взаимодействий структурных подразделений (работников) услугодателя в процессе оказания услуги, а также описание порядка взаимодействия с Центром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470"/>
        <w:gridCol w:w="1704"/>
        <w:gridCol w:w="1370"/>
        <w:gridCol w:w="1425"/>
        <w:gridCol w:w="1705"/>
        <w:gridCol w:w="1224"/>
        <w:gridCol w:w="2186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инспектору накопительного отдела Центра, работник накопительного отдела ЦОН передает документы услугодателю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представления услугополучателем неполного пакета документов,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услугополучателю, выдается расписка об отказе в приеме документов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к руководству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 после рассмотрения документов определяет ответственного исполнителя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 оформляет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государственной услуги в Центр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изданий, распространяемых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 значения, столицы»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8613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