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4b7c" w14:textId="1474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июля 2014 года № 208. Зарегистрировано Департаментом юстиции Южно-Казахстанской области 18 июля 2014 года № 2720. Утратило силу постановлением акимата Южно-Казахстанской области от 1 июля 2015 года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01.07.2015 № 203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организациях технического и профессионального образования»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 техническом и профессиональном образовании»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Мырзахметов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июля 2014 года № 208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«Предоставление общежития обучающимся в организациях технического и профессионального образования»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общежития обучающимся в организациях технического и профессионального образования» (далее – государственная услуга) оказывается организациями технического и профессионального образования (далее – услугодатель), имеющими общежития.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«Предоставление общежития обучающимся в организациях технического и профессионального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 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к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10-минут регистрирует результат государственной услуги и выдает услугополучателю либо по доверенности уполномоченному лицу.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и справочник бизнес-процессов оказания государственной услуги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общежития обучающимся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профессионального образования»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6708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общежития обучающимся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профессионального образования»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 в графической форме</w:t>
      </w:r>
      <w:r>
        <w:br/>
      </w:r>
      <w:r>
        <w:rPr>
          <w:rFonts w:ascii="Times New Roman"/>
          <w:b/>
          <w:i w:val="false"/>
          <w:color w:val="000000"/>
        </w:rPr>
        <w:t>
     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7"/>
        <w:gridCol w:w="2210"/>
        <w:gridCol w:w="3368"/>
        <w:gridCol w:w="2108"/>
        <w:gridCol w:w="2117"/>
      </w:tblGrid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к руководству услугодателя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в течение 30 минут ответственного исполнителя для рассмотрения документов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подписывает результат государственной услуги и отправляет в канцелярию услугодателя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10-минут регистрирует результат государственной услуги и выдает услугополучателю либо по доверенности уполномоченному лицу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июля 2014 года № 208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      «Выдача дубликата документов о техническом и профессиональном образовании»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     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Государственная услуга «Выдача дубликата документов о техническом и профессиональном образовании» (далее - государственная услуга) оказывается организациями технического и профессионального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 или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дубликатов документов о техническом и профессиональном образовании. 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 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к услугодателю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дубликата документов о техническом и профессиональном образовании»,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10 минут регистрирует результат государственной услуги и выдает услугополучателю либо по доверенности уполномоченному лицу. 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 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предоставляет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 и передает инспектору накопительного отдела Центра, работник накопительного отдела Центра передает документы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все необходимые документы оформляет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тот же рабочий день направляет результат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услугополучателя в интегрированной информационной системе центров обслуживания населения функционального взаимодействия информационных систем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дубликата документов о 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профессиональном образовании»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9883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дубликата документов о 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профессиональном образовании»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через Центр и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     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8011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342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дубликата документов о 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профессиональном образовании»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прохождения каждого действия в виде блок-схемы и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0264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дубликата документов о 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профессиональном образовании»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государственной услуги в графической форме</w:t>
      </w:r>
      <w:r>
        <w:br/>
      </w:r>
      <w:r>
        <w:rPr>
          <w:rFonts w:ascii="Times New Roman"/>
          <w:b/>
          <w:i w:val="false"/>
          <w:color w:val="000000"/>
        </w:rPr>
        <w:t>
     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580"/>
        <w:gridCol w:w="2550"/>
        <w:gridCol w:w="1777"/>
        <w:gridCol w:w="1698"/>
        <w:gridCol w:w="2035"/>
        <w:gridCol w:w="1679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и передает инспектору накопительного отдела Центра, работник накопительного отдела передает документы услугодателю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10 минут передает на рассмотрение руководству услугодателя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все необходимые документы оформляет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к руководству услугодателя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и отправляет в канцелярию услугодателя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тот же рабочий день направляет результат государственной услуги в Центр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