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d09b" w14:textId="bcbd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
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174. Зарегистрировано Департаментом юстиции Южно-Казахстанской области 22 июля 2014 года № 2726.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производителей оригинальных, элитных семян, семян первой, второй и третьей репродукций и реализаторов семян».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Оспанов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Бектаев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Каныбеков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 № 174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«Аттестация производителей оригинальных, элитных семян, семян первой, второй и третьей репродукций и реализаторов семян»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производителей оригинальных, элитных семян, семян первой, второй и третьей репродукций и реализаторов семян» (далее - государственная услуга) оказывается государственным учреждением «Управление сельского хозяйства Южно-Казахстанской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«электронного правительства»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свидетельства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необходимые документы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«Аттестация производителей оригинальных, элитных семян, семян первой, второй и третьей репродукций и реализаторов семян»,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заявление и в течение 10 минут передает документы к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услугодателя направляет для исполнения к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передает их на рассмотрение специальной комиссии местного исполнительного органа по проведению аттестации и присвоению статуса (далее-Комиссия);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определяет соответствие услугополучателя квалификационным требованиям и принимает решение, затем передает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основании решении Комиссии ответственный исполнитель услугодателя оформляет проект постановление акимата Южно-Казахстанской области (далее - постановление);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принятия постановление ответственный исполнитель услугодателя оформляет результат государственной услуги и заносит к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руководство услугодателя в тот же рабочий день подписывает результат государственной услуги и передает их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 государственной услуги регистрируется и выдается услугополучателю в указанные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 услугодателя.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Чтобы получить государственную услугу через Портал услугополучатель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войти на Портал;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выбрать государственную услугу;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зарегистрироваться, авторизоваться посредством индивидуального идентификационного номера или бизнес-идентификационного номера,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заказать государственную услугу онлайн;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схематическом и графическом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элитных семян, семян первой,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репродукций и реализаторов семян»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5946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«Аттестация производителей оригинальных, элитных семян,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первой, второй и третьей репродукций и реализаторов семян»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       </w:t>
      </w:r>
      <w:r>
        <w:drawing>
          <wp:inline distT="0" distB="0" distL="0" distR="0">
            <wp:extent cx="94107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  <w:r>
        <w:br/>
      </w:r>
      <w:r>
        <w:rPr>
          <w:rFonts w:ascii="Times New Roman"/>
          <w:b/>
          <w:i w:val="false"/>
          <w:color w:val="000000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881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«Аттестация производителей оригинальных, элитных семян,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первой, второй и третьей репродукций и реализаторов семян»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157"/>
        <w:gridCol w:w="1860"/>
        <w:gridCol w:w="1553"/>
        <w:gridCol w:w="1773"/>
        <w:gridCol w:w="1509"/>
        <w:gridCol w:w="1531"/>
        <w:gridCol w:w="1796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заявление и в течение 10 минут передает документы к руководству услугодателя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для исполнения к ответственному исполнителю услугодателя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передает их на рассмотрение Комиссии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соответствие потребителя квалификационным требованиям и принимает решение, затем передает их услугодателю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решении Комиссии оформляет проект постановление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постановление оформляет результат государственной услуги и заносит к руководству услугодателя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передает их в канцелярию услугодателя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государственной услуги и в указанные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выдает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