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cf5d" w14:textId="d66c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9 июня 2014 года № 175. Зарегистрировано Департаментом юстиции Южно-Казахстанской области 22 июля 2014 года № 2727. Утратило силу постановлением акимата Южно-Казахстанской области от 3 июля 2015 года № 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03.07.2015 № 205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архивных справок».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архивов и документации Южно-Казахстанской области»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Каныбекова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Оспанов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Бектаев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Туякбаев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Исаева Р.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июня 2014 года № 175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«Выдача архивных справок»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1. Общие положения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архивных справок» (далее – государственная услуга) оказывается областным, региональными государственными архивами, городскими, районными архивами и их филиалами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Центром обслуживания населения (далее – Центр)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веб-порталом «электронного правительства»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 услугодателя, в Центре – выдача архивных справок;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уведомление о готовности архивных справок.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действия по оказанию государственной услуги при обращении к услугодателю является принятие услугодателем заявления и документов (далее – пакет документов),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архивных справок»,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183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от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каждого действия, входящего в состав процесса оказания государственной услуги, длительность и последовательность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принятие сотрудником услугодателя пакета документов услугополучателя и регистрация заявления (15 (пятнадцать) минут). Результат действия - выдача услугополучателю документа, подтверждающего прием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наложение визы руководителя услугодателя и передача ответственному исполнителю услугодателя (30 (тридцать) минут). Результат действия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поиск ответственным исполнителем услугодателя информации и подготовка проекта результата государственной услуги (в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сроки). Результат действия – проект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проекта результата государственной услуги (30 (тридцать) минут). Результат действия – ознакомление руководителя услугодателя с результатом государственной услуги и подписание проекта результата;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готового результата государственной услуги (15 (пятнадцать) минут). Результат действия – роспись на втором экземпляре готового результата оказания государственной услуги.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действий между структурными подразделениями (работниками) услугодателя с указанием длительности каждого действия указано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последовательности действий между структурными подразделениями (работниками) услугодателя с указанием длительности каждого действия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начала действия по оказанию государственной услуги при обращении в Центр является принятие работником Центра пакета документов от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Содержание каждого действия, входящего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 проверяет правильность заполнения заявления и полноту пакета документов, предоставленных услугополучателем (5 (пять)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работник Центра отказывает в приеме заявления и выдает расписку об отказе в приеме документов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соблюдении правильности и полноты заполнения заявления и предоставления полного пакета документов, работник Центра регистрирует заявление в информационной системе «Интегрированная информационная система для Центров обслуживания населения» (далее – ИИС Центр) (5 (пять)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Центра идентифицируют личность услугополучателя, вносит соответствующую информацию об услугополучателе и список поданных документов в ИИС Центр, выдает услугополучателю расписку о приеме соответствующих документов (5 (пять)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работник Центра подготавливает пакет документов и направляет его услугодателю через курьерскую или иную уполномоченную на это связь (1 (один)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работник Центра в срок, указанный в расписке о приеме соответствующих документов, выдает результат оказания государственной услуги услугополучателю (15 (пятнадцать)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услугополучатель не обратился за результатом услуги в указанный срок, Центр обеспечивает его хранение в течение одного месяца, после чего передает его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Услугодателем невостребованный готовый результат государственной услуги в течение трех рабочих дней направляется услугополучателю посредством почтовой связи по указанному в заявлении адресу.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 через Центр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Порядок действий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электронной цифровой подписи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«личный кабинет» услугополучателя результата оказания государственной услуги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в истории получения государственных услуг личного кабинета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 через Портал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Центром в графическом и схематическом виде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архивных справок»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действий между структурными подразделениями (работниками) услугодателя в виде блок-схемы и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76581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архивных справок»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Центр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8991600" cy="523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91600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9723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архивных справок»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Диаграмма функционального взаимодействия информационных систем, задействованных в оказании государственной услуги через Портал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9626600" cy="529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266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9088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архивных справок»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государственной услуги в графической форме и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5"/>
        <w:gridCol w:w="1406"/>
        <w:gridCol w:w="1916"/>
        <w:gridCol w:w="1894"/>
        <w:gridCol w:w="1686"/>
        <w:gridCol w:w="1375"/>
        <w:gridCol w:w="1181"/>
        <w:gridCol w:w="1507"/>
      </w:tblGrid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55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услугодателя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услугодателя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369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 и передает работнику накопительного отдела Центра, работник накопительного отдела Центра передает документы услугодателю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предоставления услугополучателем неполного пакета документов согласно перечню предусмотренного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выдает услугополучателю расписку об отказе в приеме документов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в течение 15 минут передает на рассмотрение руководству услугодателя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 после рассмотрения документов определяет ответственного исполнителя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поиск информации, подготовку проекта результата государственной услуги и заносит к руководителю услугодателя на подпись в установленные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 подписывает результат государственной услуги и передает сотруднику услугодателя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результат государственной услуги в Центр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услугополучателю результат государственной услуги</w:t>
            </w:r>
          </w:p>
        </w:tc>
      </w:tr>
    </w:tbl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архивных справок»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последовательности взаимодействий Центра и услугодателя в виде блок-схемы и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76200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