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51f1" w14:textId="52d5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объектов наружной (визуальной) рекламы в полосе отвода 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9 июня 2014 года № 179. Зарегистрировано Департаментом юстиции Южно-Казахстанской области 22 июля 2014 года № 2733. Утратило силу постановлением акимата Южно-Казахстанской области от 6 октября 2015 года № 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06.10.2015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пассажирского транспорта и автомобильных дорог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Садыр Е.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Садыр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июня 2014 года № 179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 (далее - государственная услуга) оказывается структурными подразделениями местных исполнительных органов районов и городов областного значения Южно-Казахстанской области осуществляющих функции в сфере архитектуры и градостроительства и автомобильных дорог, а также государственным учреждением «Управление транспорта и автомобильных дорог Южно-Казахстанской области»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центры обслуживания населения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правительства»: www.e.gov.kz или веб-портал «Е-лицензирование»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размещение объектов наружной (визуальной) рекламы в населенных пунктах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значения.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прохождения всех процедур через услугодатель: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документы к услугодателю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2014 года № 64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все необходимые документы оформляет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10-минут выдает результат государственной услуги лично услугополучателю либо по доверенности уполномоченному лицу.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Описание последовательности процедур (действий) государственной услуги в виде блок-схемы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предоставляет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 проводит регистрацию заявления и передает инспектору накопительного отдела Центра, работник накопительного отдела ЦОН отправляет документы услугодателю. В случае представления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услугополучателю, работником Центра выдается расписка об отказе в приеме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на рассмотрение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30 минут после рассмотрения документов руководство услугодателя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проверяет все необходимые документы оформляет результат государственной услуги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затем направляет на подписание к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рабочего дня подписывает результат государственной услуги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направляет результат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Центр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действий работников Центра при регистрации и обработке запроса услугополучателя в интегрированной информационной системе центров обслуживания населения функционального взаимодействия информационных систем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Чтобы получить государственную услугу через Портал услугополучатель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заполнить поля электронного запроса и при необходимости прикрепить пакет документов в электронном виде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автоматический поступает услугодателю;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 регистрации поступившего заявления услугодателем, в личном кабинете услугополучателя статус заявления автоматический меняется. С момента регистрации заявления в установленные сроки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«Удовлетворительно». После чего услугополучатель может скачать результат.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услуги, а также описание порядка взаимодействия с Центром в графическом и схематическом виде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размещение объектов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рекламы в полосе отвода автомобильных дорог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пользования 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в населенных пунктах»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оказания государственной услуги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3754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размещение объектов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рекламы в полосе отвода 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и районного значения, а также в населенных пунктах»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4074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469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размещение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наружной (визуальной) 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 общего пользования областного и районного значения,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населенных пунктах»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и справочник бизнес-процессов оказания государственной услуги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4074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51054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размещение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наружной (визуальной) рекламы в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отвода 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и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в населенных пунктах»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(действий), взаимодействий структурных подразделений (работников) услугодателя в процессе оказания услуги, а также описание порядка взаимодействия с Центром в графическом виде и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951"/>
        <w:gridCol w:w="1513"/>
        <w:gridCol w:w="1513"/>
        <w:gridCol w:w="1594"/>
        <w:gridCol w:w="1466"/>
        <w:gridCol w:w="1594"/>
        <w:gridCol w:w="1338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услугодателя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и передает инспектору накопительного отдела Центра, работник накопительного отдела ЦОН передает документы услугодателю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представления услугополучателем неполного пакета документов, согласно перечню, предусмотренному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 услугополучателю, выдается расписка об отказе в приеме документов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в течение 10 минут передает на рассмотрение к руководству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 после рассмотрения документов определяет ответственного исполнителя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все необходимые документы оформляет результат государственной услуги в установленные сроки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затем направляет на подписание к руководству услугодателя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подписывает результат государственной услуги и направляет в канцелярию услугодателя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результат государственной услуги в Центр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услугополучателю результат государственной услуги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разрешения на размещение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наружной (визуальной) рекламы в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отвода автомобильных дорог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и районного значения, а также в населенных пунктах»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последовательности взаимодействий Центра и услугодателя в виде блок-схемы и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6294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