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36d0" w14:textId="3e83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"Выдача, переоформление 
и продление разрешения иностранному работнику на трудоустройство и 
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июня 2014 года № 183. Зарегистрировано Департаментом юстиции Южно-Казахстанской области 22 июля 2014 года № 2735. Утратило силу постановлением акимата Южно-Казахстанской области от 14 августа 2015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14.08.2015 № 246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координации занятости и социальных программ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Бектаева А. 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июня 2014 года № 183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 -территориальной единицы» (далее - государственная услуга) оказывается государственным учреждением «Управление координации занятости и социальных программ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выдача, переоформление и продление разрешения услугополучателю (работодателю)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и продление разрешения услугополучателю (иностранному работнику) на трудоустройство.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«Выдача, переоформление и продление разрешения иностранному работнику на трудоустройство и работодателям на привлечение иностранной рабочей силы, для осуществления трудовой деятельности на территории соответствующей административно-территориальной единицы»,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их на рассмотрение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документы, оформляет результат государственной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10-минут выдает результат государственной услуги лично услугополучателю либо по доверенности уполномоченному лицу.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услуги через Портал «электронного правительства»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прикрепить пакет документов в электронном виде согласно перечню,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приведены в виде диаграммы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  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«Выдача, переоформление и продление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иностранному работнику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и работодателям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привлечение иностранной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административно-территориальной единицы»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008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«Выдача, переоформление и продление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иностранному работнику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и работодателям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иностранной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административно-территориальной единицы»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34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7277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«Выдача, переоформление и продление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иностранному работнику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и работодателям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иностранной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административно-территориальной единицы»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1897"/>
        <w:gridCol w:w="2998"/>
        <w:gridCol w:w="2829"/>
        <w:gridCol w:w="2407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услугодателя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услугодателя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услугодателя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услугодателя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их на рассмотрение к руководству услугодателя или акиму сельского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документы, оформляет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к руководству или акиму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направляет в канцелярию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