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ad0" w14:textId="3464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архитектурно-градостроительной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июня 2014 года № 192. Зарегистрировано Департаментом юстиции Южно-Казахстанской области 31 июля 2014 года № 2749. Утратило силу постановлением акимата Южно-Казахстанской области от 17 сентября 2015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17.09.2015 № 281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согласно приложению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архитектуры и градостроительства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июня 2014 года № 192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справки по определению адреса объектов недвижимости на территории Республики Казахстан»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по определению адреса объектов недвижимости на территории Республики Казахстан» (далее-государственная услуга) оказывается отделами архитектуры и градостроительства районов и городов областного значения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по определению адреса объектов недвижимости на территории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проводит регистрацию полученных документов, выдает услугополучателю государственной услуги расписку о приеме документов и передает полученные документы в течение 10 минут услугодателю. В случае предоставления услугополучателем неполного пакета документов, согласно перечню, предусмотренному Стандартом, работник Центра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осуществляет проверку полноты документов и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готовит проект ответа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проект ответа и передает их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10 минут регистрирует результат государственной услуги и в тот же рабочий день передает их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 Центра выдает услугополучателю либо уполномоченному лицу по доверенности результат государственной услуги.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работников Центра при регистрации и обработке запроса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230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376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927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726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18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1654"/>
        <w:gridCol w:w="1864"/>
        <w:gridCol w:w="1443"/>
        <w:gridCol w:w="1751"/>
        <w:gridCol w:w="1294"/>
        <w:gridCol w:w="1347"/>
        <w:gridCol w:w="1378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расписка об отказе в приеме документов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полученных документов и в течение 10 минут передает их на рассмотрение к руководству услугодателя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к руководству услугодателя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их в канцелярию услугодателя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минут регистрирует результат государственной услуги и в тот же рабочий день передает их в Центр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 выдает услугополучателю либо уполномоченному лицу по доверенности результат государственной услуги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июня 2014 года № 192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архитектурно-планировочного задания»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архитектурно-планировочного задания» (далее - государственная услуга) оказывается отделами архитектуры и градостроительства районов и городов областного значения Южно-Казахстанской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архитектурно - планировочным заданием и техническими условиями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архитектурно-планировочного задания»,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результат государственной услуги и отправляет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10 минут выдает результат государственной услуги услугополучателю либо его представителю по доверенности.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заявления, и выдает услугополучателю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Центра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проводит регистрацию полученных документов и в течение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в тот же рабочий день отправляет их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информационной системе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задания»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500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задания»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87503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  <w:r>
        <w:br/>
      </w:r>
      <w:r>
        <w:rPr>
          <w:rFonts w:ascii="Times New Roman"/>
          <w:b/>
          <w:i w:val="false"/>
          <w:color w:val="000000"/>
        </w:rPr>
        <w:t>
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21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задания»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24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планировочного задания»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617"/>
        <w:gridCol w:w="1824"/>
        <w:gridCol w:w="1415"/>
        <w:gridCol w:w="1711"/>
        <w:gridCol w:w="1383"/>
        <w:gridCol w:w="1474"/>
        <w:gridCol w:w="1349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расписка об отказе в приеме документов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полученных документов и в течение 10 минут передает их на рассмотрение к руководству услугодателя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к руководству услугодателя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их в канцелярию услугодателя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регистрирует результат государственной услуги и в тот же рабочий день отправляет их в Центр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июня 2014 года № 192</w:t>
      </w:r>
    </w:p>
    <w:bookmarkEnd w:id="29"/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решения на реконструкцию (перепланировку, переоборудование)помещений (отдельных частей) существующих зданий, не связанных с изменением несущих и ограждающих конструкций, инженерных систем и оборудования»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 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(далее - государственная услуга) оказывается отделами архитектуры и градостроительства районов и городов областного значения Южно-Казахстанской области (далее 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 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и в течение 10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 и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готовит проект ответа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подписывает проект ответа и передает их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ответ с приложением результата государственной услуги и выдает услугополучателю либо по доверенности уполномоченному лицу.</w:t>
      </w:r>
    </w:p>
    <w:bookmarkEnd w:id="34"/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6"/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зданий, не связанных с изменением несущих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ограждающих конструкций, инженерных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 и оборудования»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468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зданий, не связанных с изменением несущих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ограждающих конструкций, инженерных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 и оборудования»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2216"/>
        <w:gridCol w:w="3378"/>
        <w:gridCol w:w="2115"/>
        <w:gridCol w:w="2086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тот же рабочий день подписывает проект ответа и передает их сотруднику канцелярии услугодателя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регистрирует ответ с приложением результата государственной услуги и выдает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